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099D" w14:textId="635447AE" w:rsidR="00D45540" w:rsidRPr="00AC0A2D" w:rsidRDefault="00AC0A2D" w:rsidP="0027582D">
      <w:pPr>
        <w:spacing w:before="240" w:after="0"/>
        <w:ind w:firstLine="720"/>
        <w:jc w:val="center"/>
        <w:rPr>
          <w:b/>
          <w:sz w:val="24"/>
          <w:szCs w:val="24"/>
          <w:lang w:val="de-DE"/>
        </w:rPr>
      </w:pPr>
      <w:r w:rsidRPr="00AC0A2D">
        <w:rPr>
          <w:b/>
          <w:sz w:val="24"/>
          <w:szCs w:val="24"/>
          <w:lang w:val="de-DE"/>
        </w:rPr>
        <w:t>DERS SAATLERİ ÇİZELGESİ</w:t>
      </w:r>
    </w:p>
    <w:p w14:paraId="26907A44" w14:textId="77777777" w:rsidR="009611AA" w:rsidRPr="00AC0A2D" w:rsidRDefault="009611AA" w:rsidP="00996885">
      <w:pPr>
        <w:jc w:val="center"/>
        <w:rPr>
          <w:b/>
          <w:sz w:val="24"/>
          <w:szCs w:val="24"/>
          <w:lang w:val="de-DE"/>
        </w:rPr>
      </w:pPr>
    </w:p>
    <w:p w14:paraId="3C8C808F" w14:textId="3D4F09C0" w:rsidR="00F4516C" w:rsidRPr="00AC0A2D" w:rsidRDefault="00AC0A2D">
      <w:pPr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Eğitim</w:t>
      </w:r>
      <w:proofErr w:type="spellEnd"/>
      <w:r w:rsidRPr="00AC0A2D">
        <w:rPr>
          <w:sz w:val="24"/>
          <w:szCs w:val="24"/>
          <w:lang w:val="de-DE"/>
        </w:rPr>
        <w:t xml:space="preserve"> </w:t>
      </w:r>
      <w:proofErr w:type="spellStart"/>
      <w:r w:rsidRPr="00AC0A2D">
        <w:rPr>
          <w:sz w:val="24"/>
          <w:szCs w:val="24"/>
          <w:lang w:val="de-DE"/>
        </w:rPr>
        <w:t>Programı</w:t>
      </w:r>
      <w:proofErr w:type="spellEnd"/>
      <w:r w:rsidRPr="00AC0A2D">
        <w:rPr>
          <w:sz w:val="24"/>
          <w:szCs w:val="24"/>
          <w:lang w:val="de-DE"/>
        </w:rPr>
        <w:t xml:space="preserve"> Adı</w:t>
      </w:r>
      <w:r w:rsidR="00DD7EA1" w:rsidRPr="00AC0A2D">
        <w:rPr>
          <w:sz w:val="24"/>
          <w:szCs w:val="24"/>
          <w:lang w:val="de-DE"/>
        </w:rPr>
        <w:tab/>
      </w:r>
      <w:r w:rsidR="00D45540" w:rsidRPr="00AC0A2D">
        <w:rPr>
          <w:sz w:val="24"/>
          <w:szCs w:val="24"/>
          <w:lang w:val="de-DE"/>
        </w:rPr>
        <w:t>: ________________________</w:t>
      </w:r>
    </w:p>
    <w:p w14:paraId="752CD473" w14:textId="227EFA28" w:rsidR="00F4516C" w:rsidRPr="00AC0A2D" w:rsidRDefault="00AC0A2D">
      <w:pPr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Eğitmen</w:t>
      </w:r>
      <w:proofErr w:type="spellEnd"/>
      <w:r w:rsidR="00DD7EA1" w:rsidRPr="00AC0A2D">
        <w:rPr>
          <w:sz w:val="24"/>
          <w:szCs w:val="24"/>
          <w:lang w:val="de-DE"/>
        </w:rPr>
        <w:tab/>
      </w:r>
      <w:r w:rsidR="00DD7EA1" w:rsidRPr="00AC0A2D">
        <w:rPr>
          <w:sz w:val="24"/>
          <w:szCs w:val="24"/>
          <w:lang w:val="de-DE"/>
        </w:rPr>
        <w:tab/>
      </w:r>
      <w:r w:rsidR="00D45540" w:rsidRPr="00AC0A2D">
        <w:rPr>
          <w:sz w:val="24"/>
          <w:szCs w:val="24"/>
          <w:lang w:val="de-DE"/>
        </w:rPr>
        <w:t>: ________________________</w:t>
      </w:r>
    </w:p>
    <w:p w14:paraId="53DF2C33" w14:textId="64C77143" w:rsidR="00F4516C" w:rsidRPr="00AC0A2D" w:rsidRDefault="00AC0A2D">
      <w:pPr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Eğitim</w:t>
      </w:r>
      <w:proofErr w:type="spellEnd"/>
      <w:r w:rsidRPr="00AC0A2D">
        <w:rPr>
          <w:sz w:val="24"/>
          <w:szCs w:val="24"/>
          <w:lang w:val="de-DE"/>
        </w:rPr>
        <w:t xml:space="preserve"> </w:t>
      </w:r>
      <w:proofErr w:type="spellStart"/>
      <w:r w:rsidRPr="00AC0A2D">
        <w:rPr>
          <w:sz w:val="24"/>
          <w:szCs w:val="24"/>
          <w:lang w:val="de-DE"/>
        </w:rPr>
        <w:t>Tarihleri</w:t>
      </w:r>
      <w:proofErr w:type="spellEnd"/>
      <w:r w:rsidR="00DD7EA1" w:rsidRPr="00AC0A2D">
        <w:rPr>
          <w:sz w:val="24"/>
          <w:szCs w:val="24"/>
          <w:lang w:val="de-DE"/>
        </w:rPr>
        <w:tab/>
      </w:r>
      <w:r w:rsidR="00D45540" w:rsidRPr="00AC0A2D">
        <w:rPr>
          <w:sz w:val="24"/>
          <w:szCs w:val="24"/>
          <w:lang w:val="de-DE"/>
        </w:rPr>
        <w:t>: ________________________</w:t>
      </w:r>
    </w:p>
    <w:p w14:paraId="5B2BE077" w14:textId="77777777" w:rsidR="00AC0A2D" w:rsidRPr="00AC0A2D" w:rsidRDefault="00AC0A2D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867"/>
        <w:gridCol w:w="1870"/>
        <w:gridCol w:w="1748"/>
        <w:gridCol w:w="1821"/>
      </w:tblGrid>
      <w:tr w:rsidR="00AC0A2D" w:rsidRPr="00AC0A2D" w14:paraId="3F874914" w14:textId="77777777" w:rsidTr="00AC0A2D">
        <w:tc>
          <w:tcPr>
            <w:tcW w:w="1526" w:type="dxa"/>
            <w:vAlign w:val="center"/>
          </w:tcPr>
          <w:p w14:paraId="342B8EFF" w14:textId="77777777" w:rsidR="00AC0A2D" w:rsidRPr="00AC0A2D" w:rsidRDefault="00AC0A2D" w:rsidP="00AC0A2D">
            <w:pPr>
              <w:spacing w:before="80" w:after="80"/>
              <w:rPr>
                <w:b/>
                <w:bCs/>
                <w:sz w:val="24"/>
                <w:szCs w:val="24"/>
              </w:rPr>
            </w:pPr>
            <w:r w:rsidRPr="00AC0A2D">
              <w:rPr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875" w:type="dxa"/>
            <w:vAlign w:val="center"/>
          </w:tcPr>
          <w:p w14:paraId="0619904D" w14:textId="1E256691" w:rsidR="00AC0A2D" w:rsidRPr="00AC0A2D" w:rsidRDefault="00AC0A2D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0A2D">
              <w:rPr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874" w:type="dxa"/>
            <w:vAlign w:val="center"/>
          </w:tcPr>
          <w:p w14:paraId="1DC18E46" w14:textId="1BDC85F8" w:rsidR="00AC0A2D" w:rsidRPr="00AC0A2D" w:rsidRDefault="00AC0A2D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0A2D">
              <w:rPr>
                <w:b/>
                <w:bCs/>
                <w:sz w:val="24"/>
                <w:szCs w:val="24"/>
              </w:rPr>
              <w:t>Başlangıç Saati</w:t>
            </w:r>
          </w:p>
        </w:tc>
        <w:tc>
          <w:tcPr>
            <w:tcW w:w="1755" w:type="dxa"/>
            <w:vAlign w:val="center"/>
          </w:tcPr>
          <w:p w14:paraId="257BE507" w14:textId="760C44E5" w:rsidR="00AC0A2D" w:rsidRPr="00AC0A2D" w:rsidRDefault="00AC0A2D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0A2D">
              <w:rPr>
                <w:b/>
                <w:bCs/>
                <w:sz w:val="24"/>
                <w:szCs w:val="24"/>
              </w:rPr>
              <w:t>Bitiş Saati</w:t>
            </w:r>
          </w:p>
        </w:tc>
        <w:tc>
          <w:tcPr>
            <w:tcW w:w="1826" w:type="dxa"/>
            <w:vAlign w:val="center"/>
          </w:tcPr>
          <w:p w14:paraId="1D0E0FF7" w14:textId="77777777" w:rsidR="00AC0A2D" w:rsidRPr="00AC0A2D" w:rsidRDefault="00AC0A2D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0A2D">
              <w:rPr>
                <w:b/>
                <w:bCs/>
                <w:sz w:val="24"/>
                <w:szCs w:val="24"/>
              </w:rPr>
              <w:t>Toplam Saat</w:t>
            </w:r>
          </w:p>
        </w:tc>
      </w:tr>
      <w:tr w:rsidR="00AC0A2D" w:rsidRPr="00AC0A2D" w14:paraId="72F74345" w14:textId="77777777" w:rsidTr="00845822">
        <w:tc>
          <w:tcPr>
            <w:tcW w:w="1526" w:type="dxa"/>
          </w:tcPr>
          <w:p w14:paraId="440B4FA5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00FB3C72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414A8A2D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63A3B2FE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1A16ACFE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</w:tr>
      <w:tr w:rsidR="00AC0A2D" w:rsidRPr="00AC0A2D" w14:paraId="07F460C7" w14:textId="77777777" w:rsidTr="00845822">
        <w:tc>
          <w:tcPr>
            <w:tcW w:w="1526" w:type="dxa"/>
          </w:tcPr>
          <w:p w14:paraId="12DC9459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3333CB90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51513C0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74A38EAE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41A5928F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</w:tr>
      <w:tr w:rsidR="00AC0A2D" w:rsidRPr="00AC0A2D" w14:paraId="134B43DE" w14:textId="77777777" w:rsidTr="00845822">
        <w:tc>
          <w:tcPr>
            <w:tcW w:w="1526" w:type="dxa"/>
          </w:tcPr>
          <w:p w14:paraId="45316A31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13C3A09C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52F54D19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279B9C6A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17CC4A4E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</w:tr>
      <w:tr w:rsidR="00AC0A2D" w:rsidRPr="00AC0A2D" w14:paraId="3D97E17F" w14:textId="77777777" w:rsidTr="00845822">
        <w:tc>
          <w:tcPr>
            <w:tcW w:w="1526" w:type="dxa"/>
          </w:tcPr>
          <w:p w14:paraId="49775199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01822C09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9DFF363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1F891DEB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6A4D969C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</w:tr>
      <w:tr w:rsidR="00AC0A2D" w:rsidRPr="00AC0A2D" w14:paraId="32F41187" w14:textId="77777777" w:rsidTr="00845822">
        <w:tc>
          <w:tcPr>
            <w:tcW w:w="1526" w:type="dxa"/>
          </w:tcPr>
          <w:p w14:paraId="06B2A486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0E5E64ED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56528D12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37FAD57D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2CDCF01B" w14:textId="77777777" w:rsidR="00AC0A2D" w:rsidRPr="00AC0A2D" w:rsidRDefault="00AC0A2D" w:rsidP="00845822">
            <w:pPr>
              <w:rPr>
                <w:sz w:val="24"/>
                <w:szCs w:val="24"/>
              </w:rPr>
            </w:pPr>
          </w:p>
        </w:tc>
      </w:tr>
    </w:tbl>
    <w:p w14:paraId="54FC088B" w14:textId="52510C4D" w:rsidR="00F4516C" w:rsidRDefault="00F4516C"/>
    <w:p w14:paraId="00549C6A" w14:textId="6628B3E5" w:rsidR="00AC0A2D" w:rsidRDefault="00AC0A2D">
      <w:r w:rsidRPr="00AC0A2D">
        <w:rPr>
          <w:sz w:val="24"/>
          <w:szCs w:val="24"/>
        </w:rPr>
        <w:t>Tarih</w:t>
      </w:r>
      <w:r w:rsidRPr="00AC0A2D">
        <w:rPr>
          <w:sz w:val="24"/>
          <w:szCs w:val="24"/>
        </w:rPr>
        <w:tab/>
      </w:r>
      <w:r w:rsidRPr="00AC0A2D">
        <w:rPr>
          <w:sz w:val="24"/>
          <w:szCs w:val="24"/>
        </w:rPr>
        <w:tab/>
        <w:t>:  __ / __ /____</w:t>
      </w:r>
    </w:p>
    <w:p w14:paraId="51A342D4" w14:textId="77777777" w:rsidR="00AC0A2D" w:rsidRDefault="00AC0A2D"/>
    <w:p w14:paraId="7C1594D1" w14:textId="77777777" w:rsidR="00AC0A2D" w:rsidRDefault="00AC0A2D"/>
    <w:p w14:paraId="4CED14B6" w14:textId="3BAB342B" w:rsidR="00AC0A2D" w:rsidRDefault="00D45540" w:rsidP="001D6802">
      <w:pPr>
        <w:spacing w:after="60"/>
        <w:rPr>
          <w:sz w:val="24"/>
          <w:szCs w:val="24"/>
        </w:rPr>
      </w:pPr>
      <w:r w:rsidRPr="00AC0A2D">
        <w:rPr>
          <w:sz w:val="24"/>
          <w:szCs w:val="24"/>
        </w:rPr>
        <w:br/>
      </w:r>
      <w:proofErr w:type="spellStart"/>
      <w:r w:rsidRPr="00AC0A2D">
        <w:rPr>
          <w:sz w:val="24"/>
          <w:szCs w:val="24"/>
        </w:rPr>
        <w:t>Eğitmen</w:t>
      </w:r>
      <w:proofErr w:type="spellEnd"/>
      <w:r w:rsidRPr="00AC0A2D">
        <w:rPr>
          <w:sz w:val="24"/>
          <w:szCs w:val="24"/>
        </w:rPr>
        <w:t xml:space="preserve"> </w:t>
      </w:r>
      <w:r w:rsidR="001D6802">
        <w:rPr>
          <w:sz w:val="24"/>
          <w:szCs w:val="24"/>
        </w:rPr>
        <w:tab/>
      </w:r>
      <w:r w:rsidR="001D6802">
        <w:rPr>
          <w:sz w:val="24"/>
          <w:szCs w:val="24"/>
        </w:rPr>
        <w:tab/>
      </w:r>
      <w:r w:rsidR="001D6802">
        <w:rPr>
          <w:sz w:val="24"/>
          <w:szCs w:val="24"/>
        </w:rPr>
        <w:tab/>
      </w:r>
      <w:proofErr w:type="spellStart"/>
      <w:r w:rsidR="001D6802" w:rsidRPr="00AC0A2D">
        <w:rPr>
          <w:sz w:val="24"/>
          <w:szCs w:val="24"/>
        </w:rPr>
        <w:t>Eğitmen</w:t>
      </w:r>
      <w:proofErr w:type="spellEnd"/>
      <w:r w:rsidR="001D6802">
        <w:rPr>
          <w:sz w:val="24"/>
          <w:szCs w:val="24"/>
        </w:rPr>
        <w:tab/>
      </w:r>
      <w:r w:rsidR="001D6802">
        <w:rPr>
          <w:sz w:val="24"/>
          <w:szCs w:val="24"/>
        </w:rPr>
        <w:tab/>
      </w:r>
      <w:r w:rsidR="001D6802">
        <w:rPr>
          <w:sz w:val="24"/>
          <w:szCs w:val="24"/>
        </w:rPr>
        <w:tab/>
        <w:t xml:space="preserve"> </w:t>
      </w:r>
      <w:proofErr w:type="spellStart"/>
      <w:r w:rsidR="001D6802" w:rsidRPr="00AC0A2D">
        <w:rPr>
          <w:sz w:val="24"/>
          <w:szCs w:val="24"/>
        </w:rPr>
        <w:t>Eğitmen</w:t>
      </w:r>
      <w:proofErr w:type="spellEnd"/>
    </w:p>
    <w:p w14:paraId="6D3AB44C" w14:textId="7F661AD5" w:rsidR="00AC0A2D" w:rsidRDefault="00AC0A2D" w:rsidP="001D6802">
      <w:pPr>
        <w:tabs>
          <w:tab w:val="left" w:pos="127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 w:rsidR="001D68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</w:p>
    <w:p w14:paraId="63E0A325" w14:textId="2E0E3F5A" w:rsidR="00F4516C" w:rsidRPr="00AC0A2D" w:rsidRDefault="00D45540" w:rsidP="00AC0A2D">
      <w:pPr>
        <w:tabs>
          <w:tab w:val="left" w:pos="1134"/>
        </w:tabs>
        <w:spacing w:after="0"/>
        <w:rPr>
          <w:sz w:val="24"/>
          <w:szCs w:val="24"/>
        </w:rPr>
      </w:pPr>
      <w:proofErr w:type="spellStart"/>
      <w:r w:rsidRPr="00AC0A2D">
        <w:rPr>
          <w:sz w:val="24"/>
          <w:szCs w:val="24"/>
        </w:rPr>
        <w:t>İmza</w:t>
      </w:r>
      <w:proofErr w:type="spellEnd"/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  <w:t xml:space="preserve">        </w:t>
      </w:r>
      <w:r w:rsidR="00AC0A2D">
        <w:rPr>
          <w:sz w:val="24"/>
          <w:szCs w:val="24"/>
        </w:rPr>
        <w:tab/>
      </w:r>
      <w:proofErr w:type="spellStart"/>
      <w:r w:rsidR="00AC0A2D" w:rsidRPr="00AC0A2D">
        <w:rPr>
          <w:sz w:val="24"/>
          <w:szCs w:val="24"/>
        </w:rPr>
        <w:t>İmza</w:t>
      </w:r>
      <w:proofErr w:type="spellEnd"/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</w:r>
      <w:r w:rsidR="00AC0A2D">
        <w:rPr>
          <w:sz w:val="24"/>
          <w:szCs w:val="24"/>
        </w:rPr>
        <w:tab/>
      </w:r>
      <w:proofErr w:type="gramStart"/>
      <w:r w:rsidR="00AC0A2D">
        <w:rPr>
          <w:sz w:val="24"/>
          <w:szCs w:val="24"/>
        </w:rPr>
        <w:tab/>
        <w:t xml:space="preserve">  </w:t>
      </w:r>
      <w:proofErr w:type="spellStart"/>
      <w:r w:rsidR="00AC0A2D" w:rsidRPr="00AC0A2D">
        <w:rPr>
          <w:sz w:val="24"/>
          <w:szCs w:val="24"/>
        </w:rPr>
        <w:t>İmza</w:t>
      </w:r>
      <w:proofErr w:type="spellEnd"/>
      <w:proofErr w:type="gramEnd"/>
    </w:p>
    <w:p w14:paraId="06421204" w14:textId="77777777" w:rsidR="005271E5" w:rsidRPr="005271E5" w:rsidRDefault="005271E5" w:rsidP="005271E5"/>
    <w:p w14:paraId="46FD0A8B" w14:textId="77777777" w:rsidR="005271E5" w:rsidRPr="005271E5" w:rsidRDefault="005271E5" w:rsidP="005271E5"/>
    <w:p w14:paraId="7BC267AF" w14:textId="6C1099AF" w:rsidR="005271E5" w:rsidRPr="005271E5" w:rsidRDefault="005271E5" w:rsidP="005271E5">
      <w:pPr>
        <w:tabs>
          <w:tab w:val="left" w:pos="1590"/>
        </w:tabs>
      </w:pPr>
      <w:r>
        <w:tab/>
      </w:r>
    </w:p>
    <w:sectPr w:rsidR="005271E5" w:rsidRPr="005271E5" w:rsidSect="00C95258">
      <w:headerReference w:type="default" r:id="rId8"/>
      <w:footerReference w:type="default" r:id="rId9"/>
      <w:pgSz w:w="12240" w:h="15840"/>
      <w:pgMar w:top="1440" w:right="1701" w:bottom="1418" w:left="1701" w:header="57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F1BC" w14:textId="77777777" w:rsidR="00D5668C" w:rsidRDefault="00D5668C" w:rsidP="009611AA">
      <w:pPr>
        <w:spacing w:after="0" w:line="240" w:lineRule="auto"/>
      </w:pPr>
      <w:r>
        <w:separator/>
      </w:r>
    </w:p>
  </w:endnote>
  <w:endnote w:type="continuationSeparator" w:id="0">
    <w:p w14:paraId="1D77CF8F" w14:textId="77777777" w:rsidR="00D5668C" w:rsidRDefault="00D5668C" w:rsidP="0096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E399" w14:textId="00FB9A05" w:rsidR="009611AA" w:rsidRDefault="0004593D" w:rsidP="005271E5">
    <w:pPr>
      <w:pStyle w:val="AltBilgi"/>
      <w:ind w:hanging="851"/>
      <w:jc w:val="center"/>
      <w:rPr>
        <w:lang w:val="tr-TR"/>
      </w:rPr>
    </w:pP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5067B0" wp14:editId="12C26A1F">
              <wp:simplePos x="0" y="0"/>
              <wp:positionH relativeFrom="column">
                <wp:posOffset>-322685</wp:posOffset>
              </wp:positionH>
              <wp:positionV relativeFrom="paragraph">
                <wp:posOffset>13818</wp:posOffset>
              </wp:positionV>
              <wp:extent cx="5752531" cy="0"/>
              <wp:effectExtent l="38100" t="38100" r="76835" b="95250"/>
              <wp:wrapNone/>
              <wp:docPr id="1397345824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531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988ED" id="Düz Bağlayıcı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4pt,1.1pt" to="427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" strokecolor="black [3200]" strokeweight=".5pt">
              <v:shadow on="t" color="black" opacity="24903f" origin=",.5" offset="0,.55556mm"/>
            </v:line>
          </w:pict>
        </mc:Fallback>
      </mc:AlternateContent>
    </w:r>
    <w:r w:rsidR="007A6BCC">
      <w:rPr>
        <w:noProof/>
        <w:lang w:val="tr-TR"/>
      </w:rPr>
      <w:drawing>
        <wp:anchor distT="0" distB="0" distL="114300" distR="114300" simplePos="0" relativeHeight="251659264" behindDoc="0" locked="0" layoutInCell="1" allowOverlap="1" wp14:anchorId="2A98714E" wp14:editId="2A59EFD6">
          <wp:simplePos x="0" y="0"/>
          <wp:positionH relativeFrom="column">
            <wp:posOffset>-332266</wp:posOffset>
          </wp:positionH>
          <wp:positionV relativeFrom="paragraph">
            <wp:posOffset>175895</wp:posOffset>
          </wp:positionV>
          <wp:extent cx="144000" cy="144000"/>
          <wp:effectExtent l="0" t="0" r="8890" b="8890"/>
          <wp:wrapNone/>
          <wp:docPr id="1843638267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1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 w:rsidRPr="009611AA">
      <w:rPr>
        <w:lang w:val="tr-TR"/>
      </w:rPr>
      <w:t xml:space="preserve">Bandırma Onyedi Eylül Üniversitesi Merkez Yerleşkesi 10200 </w:t>
    </w:r>
    <w:r w:rsidR="007A6BCC" w:rsidRPr="009611AA">
      <w:rPr>
        <w:lang w:val="tr-TR"/>
      </w:rPr>
      <w:t>Bandırma-</w:t>
    </w:r>
    <w:r w:rsidR="009611AA" w:rsidRPr="009611AA">
      <w:rPr>
        <w:lang w:val="tr-TR"/>
      </w:rPr>
      <w:t xml:space="preserve"> BALIKESİR / TÜRKİYE</w:t>
    </w:r>
  </w:p>
  <w:p w14:paraId="61CCAFBC" w14:textId="1A7D81CA" w:rsidR="009611AA" w:rsidRPr="009611AA" w:rsidRDefault="005271E5" w:rsidP="009611AA">
    <w:pPr>
      <w:pStyle w:val="AltBilgi"/>
      <w:ind w:hanging="851"/>
      <w:rPr>
        <w:lang w:val="de-D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F2A98E" wp14:editId="764214CA">
          <wp:simplePos x="0" y="0"/>
          <wp:positionH relativeFrom="column">
            <wp:posOffset>2797175</wp:posOffset>
          </wp:positionH>
          <wp:positionV relativeFrom="paragraph">
            <wp:posOffset>21751</wp:posOffset>
          </wp:positionV>
          <wp:extent cx="143510" cy="143510"/>
          <wp:effectExtent l="0" t="0" r="8890" b="8890"/>
          <wp:wrapNone/>
          <wp:docPr id="1019655366" name="Resim 5" descr="Email Logo Images – Browse 145,362 Stock Photos, Vectors, and Video | Adobe 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mail Logo Images – Browse 145,362 Stock Photos, Vectors, and Video | Adobe  St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28992E" wp14:editId="55F16335">
          <wp:simplePos x="0" y="0"/>
          <wp:positionH relativeFrom="column">
            <wp:posOffset>1463836</wp:posOffset>
          </wp:positionH>
          <wp:positionV relativeFrom="paragraph">
            <wp:posOffset>11430</wp:posOffset>
          </wp:positionV>
          <wp:extent cx="143510" cy="143510"/>
          <wp:effectExtent l="0" t="0" r="8890" b="8890"/>
          <wp:wrapNone/>
          <wp:docPr id="407787850" name="Resim 4" descr="Fax Icon Images – Browse 50,692 Stock Photos, Vectors, an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ax Icon Images – Browse 50,692 Stock Photos, Vectors, and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6BCC">
      <w:rPr>
        <w:lang w:val="tr-TR"/>
      </w:rPr>
      <w:t xml:space="preserve">    </w:t>
    </w:r>
    <w:r>
      <w:rPr>
        <w:lang w:val="tr-TR"/>
      </w:rPr>
      <w:t xml:space="preserve">      </w:t>
    </w:r>
    <w:r w:rsidR="007A6BCC">
      <w:rPr>
        <w:lang w:val="tr-TR"/>
      </w:rPr>
      <w:t xml:space="preserve"> </w:t>
    </w:r>
    <w:r>
      <w:rPr>
        <w:lang w:val="tr-TR"/>
      </w:rPr>
      <w:t xml:space="preserve"> </w:t>
    </w:r>
    <w:r w:rsidR="007A6BCC">
      <w:rPr>
        <w:lang w:val="tr-TR"/>
      </w:rPr>
      <w:t>: +9</w:t>
    </w:r>
    <w:r w:rsidR="007A6BCC" w:rsidRPr="007A6BCC">
      <w:rPr>
        <w:lang w:val="de-DE"/>
      </w:rPr>
      <w:t>0 266 7170117 / 5018</w:t>
    </w:r>
    <w:r w:rsidR="007A6BCC">
      <w:rPr>
        <w:lang w:val="de-DE"/>
      </w:rPr>
      <w:t xml:space="preserve"> </w:t>
    </w:r>
    <w:r w:rsidR="007A6BCC" w:rsidRPr="007A6BCC">
      <w:rPr>
        <w:lang w:val="de-DE"/>
      </w:rPr>
      <w:t xml:space="preserve"> </w:t>
    </w:r>
    <w:r w:rsidR="007A6BCC">
      <w:rPr>
        <w:lang w:val="de-DE"/>
      </w:rPr>
      <w:t xml:space="preserve">   </w:t>
    </w:r>
    <w:proofErr w:type="gramStart"/>
    <w:r w:rsidR="007A6BCC">
      <w:rPr>
        <w:lang w:val="de-DE"/>
      </w:rPr>
      <w:t xml:space="preserve">  :</w:t>
    </w:r>
    <w:proofErr w:type="gramEnd"/>
    <w:r w:rsidR="007A6BCC">
      <w:rPr>
        <w:lang w:val="de-DE"/>
      </w:rPr>
      <w:t xml:space="preserve"> </w:t>
    </w:r>
    <w:r w:rsidR="007A6BCC">
      <w:rPr>
        <w:lang w:val="tr-TR"/>
      </w:rPr>
      <w:t>+9</w:t>
    </w:r>
    <w:r w:rsidR="007A6BCC" w:rsidRPr="007A6BCC">
      <w:rPr>
        <w:lang w:val="de-DE"/>
      </w:rPr>
      <w:t xml:space="preserve">0 266 7170030 </w:t>
    </w:r>
    <w:r w:rsidR="007A6BCC">
      <w:rPr>
        <w:lang w:val="de-DE"/>
      </w:rPr>
      <w:t xml:space="preserve">   </w:t>
    </w:r>
    <w:proofErr w:type="gramStart"/>
    <w:r w:rsidR="007A6BCC">
      <w:rPr>
        <w:lang w:val="de-DE"/>
      </w:rPr>
      <w:t xml:space="preserve">  :</w:t>
    </w:r>
    <w:proofErr w:type="gramEnd"/>
    <w:r w:rsidR="007A6BCC">
      <w:rPr>
        <w:lang w:val="de-DE"/>
      </w:rPr>
      <w:t xml:space="preserve"> </w:t>
    </w:r>
    <w:r w:rsidR="007A6BCC" w:rsidRPr="007A6BCC">
      <w:rPr>
        <w:lang w:val="de-DE"/>
      </w:rPr>
      <w:t>sem@bandirma.edu.tr</w:t>
    </w:r>
  </w:p>
  <w:p w14:paraId="197F2C9B" w14:textId="77777777" w:rsidR="009611AA" w:rsidRPr="007A6BCC" w:rsidRDefault="009611AA">
    <w:pPr>
      <w:pStyle w:val="AltBilgi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31F0" w14:textId="77777777" w:rsidR="00D5668C" w:rsidRDefault="00D5668C" w:rsidP="009611AA">
      <w:pPr>
        <w:spacing w:after="0" w:line="240" w:lineRule="auto"/>
      </w:pPr>
      <w:r>
        <w:separator/>
      </w:r>
    </w:p>
  </w:footnote>
  <w:footnote w:type="continuationSeparator" w:id="0">
    <w:p w14:paraId="44E654D3" w14:textId="77777777" w:rsidR="00D5668C" w:rsidRDefault="00D5668C" w:rsidP="0096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18EF" w14:textId="2AAC3E0A" w:rsidR="009611AA" w:rsidRDefault="00DD7EA1" w:rsidP="00A43C0B">
    <w:pPr>
      <w:spacing w:after="0"/>
      <w:ind w:firstLine="709"/>
      <w:jc w:val="center"/>
      <w:rPr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C81DF4" wp14:editId="092D8E83">
          <wp:simplePos x="0" y="0"/>
          <wp:positionH relativeFrom="margin">
            <wp:posOffset>-31276</wp:posOffset>
          </wp:positionH>
          <wp:positionV relativeFrom="paragraph">
            <wp:posOffset>-142240</wp:posOffset>
          </wp:positionV>
          <wp:extent cx="552734" cy="552734"/>
          <wp:effectExtent l="0" t="0" r="0" b="0"/>
          <wp:wrapNone/>
          <wp:docPr id="1179642219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34" cy="55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>
      <w:rPr>
        <w:b/>
      </w:rPr>
      <w:t>T.C.</w:t>
    </w:r>
  </w:p>
  <w:p w14:paraId="1BDB607E" w14:textId="2CD4C938" w:rsidR="009611AA" w:rsidRDefault="009611AA" w:rsidP="00A43C0B">
    <w:pPr>
      <w:spacing w:after="0"/>
      <w:ind w:firstLine="709"/>
      <w:jc w:val="center"/>
      <w:rPr>
        <w:b/>
      </w:rPr>
    </w:pPr>
    <w:r w:rsidRPr="00996885">
      <w:rPr>
        <w:b/>
      </w:rPr>
      <w:t>BANDIRMA ONYEDİ EYLÜL ÜNİVERSİTESİ</w:t>
    </w:r>
  </w:p>
  <w:p w14:paraId="6685736F" w14:textId="3DD612B6" w:rsidR="00A43C0B" w:rsidRDefault="00DD7EA1" w:rsidP="00A43C0B">
    <w:pPr>
      <w:spacing w:after="0"/>
      <w:ind w:firstLine="709"/>
      <w:jc w:val="center"/>
      <w:rPr>
        <w:b/>
      </w:rPr>
    </w:pPr>
    <w:r w:rsidRPr="00DD7EA1">
      <w:rPr>
        <w:b/>
        <w:noProof/>
      </w:rPr>
      <w:drawing>
        <wp:anchor distT="0" distB="0" distL="114300" distR="114300" simplePos="0" relativeHeight="251663360" behindDoc="0" locked="0" layoutInCell="1" allowOverlap="1" wp14:anchorId="3F6A5691" wp14:editId="485BF317">
          <wp:simplePos x="0" y="0"/>
          <wp:positionH relativeFrom="margin">
            <wp:align>left</wp:align>
          </wp:positionH>
          <wp:positionV relativeFrom="paragraph">
            <wp:posOffset>41104</wp:posOffset>
          </wp:positionV>
          <wp:extent cx="983126" cy="129600"/>
          <wp:effectExtent l="0" t="0" r="7620" b="3810"/>
          <wp:wrapNone/>
          <wp:docPr id="190360183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826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3126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 w:rsidRPr="00996885">
      <w:rPr>
        <w:b/>
      </w:rPr>
      <w:t>SÜREKLİ EĞİTİM UYGULAMA VE ARAŞTIRMA MERKEZİ</w:t>
    </w:r>
  </w:p>
  <w:p w14:paraId="2C0F7526" w14:textId="5A5DD1B5" w:rsidR="009611AA" w:rsidRPr="005271E5" w:rsidRDefault="009611AA" w:rsidP="00A43C0B">
    <w:pPr>
      <w:spacing w:after="0"/>
      <w:ind w:firstLine="709"/>
      <w:jc w:val="center"/>
      <w:rPr>
        <w:sz w:val="24"/>
        <w:szCs w:val="24"/>
      </w:rPr>
    </w:pPr>
    <w:r w:rsidRPr="005271E5">
      <w:rPr>
        <w:b/>
        <w:sz w:val="24"/>
        <w:szCs w:val="24"/>
      </w:rPr>
      <w:t>BANÜSEM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395918">
    <w:abstractNumId w:val="8"/>
  </w:num>
  <w:num w:numId="2" w16cid:durableId="713770946">
    <w:abstractNumId w:val="6"/>
  </w:num>
  <w:num w:numId="3" w16cid:durableId="1698043312">
    <w:abstractNumId w:val="5"/>
  </w:num>
  <w:num w:numId="4" w16cid:durableId="1651129104">
    <w:abstractNumId w:val="4"/>
  </w:num>
  <w:num w:numId="5" w16cid:durableId="1466192051">
    <w:abstractNumId w:val="7"/>
  </w:num>
  <w:num w:numId="6" w16cid:durableId="792944282">
    <w:abstractNumId w:val="3"/>
  </w:num>
  <w:num w:numId="7" w16cid:durableId="726799911">
    <w:abstractNumId w:val="2"/>
  </w:num>
  <w:num w:numId="8" w16cid:durableId="1090008548">
    <w:abstractNumId w:val="1"/>
  </w:num>
  <w:num w:numId="9" w16cid:durableId="2656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93D"/>
    <w:rsid w:val="0006063C"/>
    <w:rsid w:val="000820F4"/>
    <w:rsid w:val="00120123"/>
    <w:rsid w:val="0015074B"/>
    <w:rsid w:val="001C3DEB"/>
    <w:rsid w:val="001D6802"/>
    <w:rsid w:val="0027582D"/>
    <w:rsid w:val="0029639D"/>
    <w:rsid w:val="00312261"/>
    <w:rsid w:val="00326F90"/>
    <w:rsid w:val="0032734E"/>
    <w:rsid w:val="003C6EA0"/>
    <w:rsid w:val="004F3AFD"/>
    <w:rsid w:val="005271E5"/>
    <w:rsid w:val="00554EE2"/>
    <w:rsid w:val="005B0148"/>
    <w:rsid w:val="007A6BCC"/>
    <w:rsid w:val="009611AA"/>
    <w:rsid w:val="00984177"/>
    <w:rsid w:val="00996885"/>
    <w:rsid w:val="00A43C0B"/>
    <w:rsid w:val="00AA1D8D"/>
    <w:rsid w:val="00AC0A2D"/>
    <w:rsid w:val="00B47730"/>
    <w:rsid w:val="00C53341"/>
    <w:rsid w:val="00C95258"/>
    <w:rsid w:val="00CB0664"/>
    <w:rsid w:val="00D22B1A"/>
    <w:rsid w:val="00D45540"/>
    <w:rsid w:val="00D5668C"/>
    <w:rsid w:val="00DD7EA1"/>
    <w:rsid w:val="00F451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EEDF3"/>
  <w14:defaultImageDpi w14:val="300"/>
  <w15:docId w15:val="{C7AB034E-DCAB-4F49-B114-B0B0E46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13E6F-C4EE-4833-9AC3-6C074D76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İbrahim Tümen</cp:lastModifiedBy>
  <cp:revision>6</cp:revision>
  <cp:lastPrinted>2025-05-30T17:09:00Z</cp:lastPrinted>
  <dcterms:created xsi:type="dcterms:W3CDTF">2025-05-30T18:22:00Z</dcterms:created>
  <dcterms:modified xsi:type="dcterms:W3CDTF">2025-05-30T19:15:00Z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7cd87672-2292-4c90-92de-b84f4ca48bd9</vt:lpwstr>
  </property>
</Properties>
</file>