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099D" w14:textId="7F3393BD" w:rsidR="00D45540" w:rsidRPr="00D635A9" w:rsidRDefault="0073472F" w:rsidP="00855385">
      <w:pPr>
        <w:spacing w:before="240" w:after="0"/>
        <w:ind w:firstLine="720"/>
        <w:jc w:val="center"/>
        <w:rPr>
          <w:b/>
          <w:sz w:val="24"/>
          <w:szCs w:val="24"/>
        </w:rPr>
      </w:pPr>
      <w:r w:rsidRPr="0073472F">
        <w:rPr>
          <w:b/>
          <w:sz w:val="24"/>
          <w:szCs w:val="24"/>
        </w:rPr>
        <w:t>EĞİTMEN HİZMET SÖZLEŞMESİ</w:t>
      </w:r>
      <w:r w:rsidR="00D635A9" w:rsidRPr="0073472F">
        <w:rPr>
          <w:b/>
          <w:sz w:val="24"/>
          <w:szCs w:val="24"/>
        </w:rPr>
        <w:t xml:space="preserve"> </w:t>
      </w:r>
    </w:p>
    <w:p w14:paraId="20ACF29E" w14:textId="77777777" w:rsidR="0073472F" w:rsidRDefault="0073472F" w:rsidP="0073472F">
      <w:pPr>
        <w:jc w:val="both"/>
      </w:pPr>
      <w:proofErr w:type="spellStart"/>
      <w:r>
        <w:t>Taraflar</w:t>
      </w:r>
      <w:proofErr w:type="spellEnd"/>
      <w:r>
        <w:t>:</w:t>
      </w:r>
      <w:r>
        <w:br/>
      </w:r>
      <w:r>
        <w:br/>
      </w:r>
      <w:proofErr w:type="spellStart"/>
      <w:r>
        <w:t>İşbu</w:t>
      </w:r>
      <w:proofErr w:type="spellEnd"/>
      <w:r>
        <w:t xml:space="preserve"> </w:t>
      </w:r>
      <w:proofErr w:type="spellStart"/>
      <w:r>
        <w:t>sözleşme</w:t>
      </w:r>
      <w:proofErr w:type="spellEnd"/>
      <w:r>
        <w:t xml:space="preserve">, </w:t>
      </w:r>
      <w:proofErr w:type="spellStart"/>
      <w:r>
        <w:t>bir</w:t>
      </w:r>
      <w:proofErr w:type="spellEnd"/>
      <w:r>
        <w:t xml:space="preserve"> </w:t>
      </w:r>
      <w:proofErr w:type="spellStart"/>
      <w:r>
        <w:t>tarafta</w:t>
      </w:r>
      <w:proofErr w:type="spellEnd"/>
      <w:r>
        <w:t xml:space="preserve"> </w:t>
      </w:r>
      <w:proofErr w:type="spellStart"/>
      <w:r>
        <w:t>Bandırma</w:t>
      </w:r>
      <w:proofErr w:type="spellEnd"/>
      <w:r>
        <w:t xml:space="preserve"> Onyedi Eylül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Sürekli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Uygulama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Araştırma</w:t>
      </w:r>
      <w:proofErr w:type="spellEnd"/>
      <w:r>
        <w:t xml:space="preserve"> </w:t>
      </w:r>
      <w:proofErr w:type="spellStart"/>
      <w:r>
        <w:t>Merkezi</w:t>
      </w:r>
      <w:proofErr w:type="spellEnd"/>
      <w:r>
        <w:t xml:space="preserve"> (</w:t>
      </w:r>
      <w:proofErr w:type="spellStart"/>
      <w:r>
        <w:t>bundan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"BANÜSEM"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anılacaktır</w:t>
      </w:r>
      <w:proofErr w:type="spellEnd"/>
      <w:r>
        <w:t xml:space="preserve">) </w:t>
      </w:r>
      <w:proofErr w:type="spellStart"/>
      <w:r>
        <w:t>ile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tarafta</w:t>
      </w:r>
      <w:proofErr w:type="spellEnd"/>
      <w:r>
        <w:t xml:space="preserve"> </w:t>
      </w:r>
      <w:proofErr w:type="spellStart"/>
      <w:r>
        <w:t>aşağıda</w:t>
      </w:r>
      <w:proofErr w:type="spellEnd"/>
      <w:r>
        <w:t xml:space="preserve"> </w:t>
      </w:r>
      <w:proofErr w:type="spellStart"/>
      <w:r>
        <w:t>bilgileri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Eğitmen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karşılıklı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koşullar</w:t>
      </w:r>
      <w:proofErr w:type="spellEnd"/>
      <w:r>
        <w:t xml:space="preserve"> </w:t>
      </w:r>
      <w:proofErr w:type="spellStart"/>
      <w:r>
        <w:t>çerçevesinde</w:t>
      </w:r>
      <w:proofErr w:type="spellEnd"/>
      <w:r>
        <w:t xml:space="preserve"> </w:t>
      </w:r>
      <w:proofErr w:type="spellStart"/>
      <w:r>
        <w:t>düzenlenmiştir</w:t>
      </w:r>
      <w:proofErr w:type="spellEnd"/>
      <w:r>
        <w:t>.</w:t>
      </w:r>
    </w:p>
    <w:p w14:paraId="25E46613" w14:textId="070E1B3F" w:rsidR="0073472F" w:rsidRDefault="0073472F" w:rsidP="0073472F">
      <w:pPr>
        <w:pStyle w:val="AralkYok"/>
      </w:pPr>
      <w:proofErr w:type="spellStart"/>
      <w:r>
        <w:t>Eğitmenin</w:t>
      </w:r>
      <w:proofErr w:type="spellEnd"/>
      <w:r>
        <w:t>:</w:t>
      </w:r>
      <w:r>
        <w:br/>
        <w:t xml:space="preserve">- Adı </w:t>
      </w:r>
      <w:proofErr w:type="spellStart"/>
      <w:r>
        <w:t>Soyadı</w:t>
      </w:r>
      <w:proofErr w:type="spellEnd"/>
      <w:r>
        <w:tab/>
        <w:t xml:space="preserve">: </w:t>
      </w:r>
      <w:r>
        <w:br/>
        <w:t xml:space="preserve">- T.C. </w:t>
      </w:r>
      <w:proofErr w:type="spellStart"/>
      <w:r>
        <w:t>Kimlik</w:t>
      </w:r>
      <w:proofErr w:type="spellEnd"/>
      <w:r>
        <w:t xml:space="preserve"> No:</w:t>
      </w:r>
      <w:r>
        <w:br/>
        <w:t xml:space="preserve">- </w:t>
      </w:r>
      <w:proofErr w:type="spellStart"/>
      <w:r>
        <w:t>Unvanı</w:t>
      </w:r>
      <w:proofErr w:type="spellEnd"/>
      <w:r>
        <w:tab/>
        <w:t xml:space="preserve">: </w:t>
      </w:r>
      <w:r>
        <w:br/>
        <w:t xml:space="preserve">- Banka </w:t>
      </w:r>
      <w:proofErr w:type="spellStart"/>
      <w:r>
        <w:t>ve</w:t>
      </w:r>
      <w:proofErr w:type="spellEnd"/>
      <w:r>
        <w:t xml:space="preserve"> IBAN No:</w:t>
      </w:r>
      <w:r>
        <w:br/>
        <w:t>- E-</w:t>
      </w:r>
      <w:proofErr w:type="spellStart"/>
      <w:r>
        <w:t>posta</w:t>
      </w:r>
      <w:proofErr w:type="spellEnd"/>
      <w:r>
        <w:t xml:space="preserve"> / </w:t>
      </w:r>
      <w:proofErr w:type="spellStart"/>
      <w:proofErr w:type="gramStart"/>
      <w:r>
        <w:t>Telefon</w:t>
      </w:r>
      <w:proofErr w:type="spellEnd"/>
      <w:r>
        <w:t xml:space="preserve">  :</w:t>
      </w:r>
      <w:proofErr w:type="gramEnd"/>
      <w:r>
        <w:t xml:space="preserve"> </w:t>
      </w:r>
    </w:p>
    <w:p w14:paraId="462CB61A" w14:textId="77777777" w:rsidR="0073472F" w:rsidRPr="00886B06" w:rsidRDefault="0073472F" w:rsidP="0073472F">
      <w:pPr>
        <w:pStyle w:val="AralkYok"/>
        <w:rPr>
          <w:lang w:val="de-DE"/>
        </w:rPr>
      </w:pPr>
      <w:r w:rsidRPr="00886B06">
        <w:rPr>
          <w:lang w:val="de-DE"/>
        </w:rPr>
        <w:t>-</w:t>
      </w:r>
      <w:proofErr w:type="spellStart"/>
      <w:r w:rsidRPr="00886B06">
        <w:rPr>
          <w:lang w:val="de-DE"/>
        </w:rPr>
        <w:t>Varsa</w:t>
      </w:r>
      <w:proofErr w:type="spellEnd"/>
      <w:r w:rsidRPr="00886B06">
        <w:rPr>
          <w:lang w:val="de-DE"/>
        </w:rPr>
        <w:t xml:space="preserve"> </w:t>
      </w:r>
      <w:proofErr w:type="spellStart"/>
      <w:r w:rsidRPr="00886B06">
        <w:rPr>
          <w:lang w:val="de-DE"/>
        </w:rPr>
        <w:t>yetkinlik</w:t>
      </w:r>
      <w:proofErr w:type="spellEnd"/>
      <w:r w:rsidRPr="00886B06">
        <w:rPr>
          <w:lang w:val="de-DE"/>
        </w:rPr>
        <w:t xml:space="preserve"> </w:t>
      </w:r>
      <w:proofErr w:type="spellStart"/>
      <w:r w:rsidRPr="00886B06">
        <w:rPr>
          <w:lang w:val="de-DE"/>
        </w:rPr>
        <w:t>veya</w:t>
      </w:r>
      <w:proofErr w:type="spellEnd"/>
      <w:r w:rsidRPr="00886B06">
        <w:rPr>
          <w:lang w:val="de-DE"/>
        </w:rPr>
        <w:t xml:space="preserve"> </w:t>
      </w:r>
      <w:proofErr w:type="spellStart"/>
      <w:r w:rsidRPr="00886B06">
        <w:rPr>
          <w:lang w:val="de-DE"/>
        </w:rPr>
        <w:t>yeterlilik</w:t>
      </w:r>
      <w:proofErr w:type="spellEnd"/>
      <w:r w:rsidRPr="00886B06">
        <w:rPr>
          <w:lang w:val="de-DE"/>
        </w:rPr>
        <w:t xml:space="preserve"> </w:t>
      </w:r>
      <w:proofErr w:type="spellStart"/>
      <w:r w:rsidRPr="00886B06">
        <w:rPr>
          <w:lang w:val="de-DE"/>
        </w:rPr>
        <w:t>gösterir</w:t>
      </w:r>
      <w:proofErr w:type="spellEnd"/>
      <w:r w:rsidRPr="00886B06">
        <w:rPr>
          <w:lang w:val="de-DE"/>
        </w:rPr>
        <w:t xml:space="preserve"> </w:t>
      </w:r>
      <w:proofErr w:type="spellStart"/>
      <w:proofErr w:type="gramStart"/>
      <w:r w:rsidRPr="00886B06">
        <w:rPr>
          <w:lang w:val="de-DE"/>
        </w:rPr>
        <w:t>belge</w:t>
      </w:r>
      <w:proofErr w:type="spellEnd"/>
      <w:r w:rsidRPr="00886B06">
        <w:rPr>
          <w:lang w:val="de-DE"/>
        </w:rPr>
        <w:t>:[</w:t>
      </w:r>
      <w:proofErr w:type="gramEnd"/>
      <w:r w:rsidRPr="00886B06">
        <w:rPr>
          <w:lang w:val="de-DE"/>
        </w:rPr>
        <w:t xml:space="preserve">Belge </w:t>
      </w:r>
      <w:proofErr w:type="spellStart"/>
      <w:r w:rsidRPr="00886B06">
        <w:rPr>
          <w:lang w:val="de-DE"/>
        </w:rPr>
        <w:t>no</w:t>
      </w:r>
      <w:proofErr w:type="spellEnd"/>
      <w:r w:rsidRPr="00886B06">
        <w:rPr>
          <w:lang w:val="de-DE"/>
        </w:rPr>
        <w:t xml:space="preserve">; </w:t>
      </w:r>
      <w:proofErr w:type="spellStart"/>
      <w:r w:rsidRPr="00886B06">
        <w:rPr>
          <w:lang w:val="de-DE"/>
        </w:rPr>
        <w:t>veren</w:t>
      </w:r>
      <w:proofErr w:type="spellEnd"/>
      <w:r w:rsidRPr="00886B06">
        <w:rPr>
          <w:lang w:val="de-DE"/>
        </w:rPr>
        <w:t xml:space="preserve"> </w:t>
      </w:r>
      <w:proofErr w:type="spellStart"/>
      <w:r w:rsidRPr="00886B06">
        <w:rPr>
          <w:lang w:val="de-DE"/>
        </w:rPr>
        <w:t>kurum</w:t>
      </w:r>
      <w:proofErr w:type="spellEnd"/>
      <w:r w:rsidRPr="00886B06">
        <w:rPr>
          <w:lang w:val="de-DE"/>
        </w:rPr>
        <w:t xml:space="preserve">; </w:t>
      </w:r>
      <w:proofErr w:type="spellStart"/>
      <w:r w:rsidRPr="00886B06">
        <w:rPr>
          <w:lang w:val="de-DE"/>
        </w:rPr>
        <w:t>vb</w:t>
      </w:r>
      <w:proofErr w:type="spellEnd"/>
      <w:r w:rsidRPr="00886B06">
        <w:rPr>
          <w:lang w:val="de-DE"/>
        </w:rPr>
        <w:t>.]</w:t>
      </w:r>
    </w:p>
    <w:p w14:paraId="3C52DD0F" w14:textId="31575F05" w:rsidR="0073472F" w:rsidRPr="00886B06" w:rsidRDefault="0073472F" w:rsidP="0073472F">
      <w:pPr>
        <w:jc w:val="both"/>
        <w:rPr>
          <w:lang w:val="de-DE"/>
        </w:rPr>
      </w:pPr>
      <w:r w:rsidRPr="00886B06">
        <w:rPr>
          <w:lang w:val="de-DE"/>
        </w:rPr>
        <w:br/>
      </w:r>
      <w:proofErr w:type="spellStart"/>
      <w:r w:rsidRPr="00886B06">
        <w:rPr>
          <w:lang w:val="de-DE"/>
        </w:rPr>
        <w:t>Madde</w:t>
      </w:r>
      <w:proofErr w:type="spellEnd"/>
      <w:r>
        <w:rPr>
          <w:lang w:val="de-DE"/>
        </w:rPr>
        <w:t xml:space="preserve"> </w:t>
      </w:r>
      <w:r w:rsidRPr="00886B06">
        <w:rPr>
          <w:lang w:val="de-DE"/>
        </w:rPr>
        <w:t xml:space="preserve">1 – </w:t>
      </w:r>
      <w:proofErr w:type="spellStart"/>
      <w:r w:rsidRPr="00886B06">
        <w:rPr>
          <w:lang w:val="de-DE"/>
        </w:rPr>
        <w:t>Konu</w:t>
      </w:r>
      <w:proofErr w:type="spellEnd"/>
      <w:r>
        <w:rPr>
          <w:lang w:val="de-DE"/>
        </w:rPr>
        <w:t xml:space="preserve">; </w:t>
      </w:r>
      <w:proofErr w:type="spellStart"/>
      <w:r w:rsidRPr="00886B06">
        <w:rPr>
          <w:lang w:val="de-DE"/>
        </w:rPr>
        <w:t>Bu</w:t>
      </w:r>
      <w:proofErr w:type="spellEnd"/>
      <w:r w:rsidRPr="00886B06">
        <w:rPr>
          <w:lang w:val="de-DE"/>
        </w:rPr>
        <w:t xml:space="preserve"> </w:t>
      </w:r>
      <w:proofErr w:type="spellStart"/>
      <w:r w:rsidRPr="00886B06">
        <w:rPr>
          <w:lang w:val="de-DE"/>
        </w:rPr>
        <w:t>sözleşme</w:t>
      </w:r>
      <w:proofErr w:type="spellEnd"/>
      <w:r w:rsidRPr="00886B06">
        <w:rPr>
          <w:lang w:val="de-DE"/>
        </w:rPr>
        <w:t xml:space="preserve">, BANÜSEM </w:t>
      </w:r>
      <w:proofErr w:type="spellStart"/>
      <w:r w:rsidRPr="00886B06">
        <w:rPr>
          <w:lang w:val="de-DE"/>
        </w:rPr>
        <w:t>bünyesinde</w:t>
      </w:r>
      <w:proofErr w:type="spellEnd"/>
      <w:r w:rsidRPr="00886B06">
        <w:rPr>
          <w:lang w:val="de-DE"/>
        </w:rPr>
        <w:t xml:space="preserve"> </w:t>
      </w:r>
      <w:proofErr w:type="spellStart"/>
      <w:r w:rsidRPr="00886B06">
        <w:rPr>
          <w:lang w:val="de-DE"/>
        </w:rPr>
        <w:t>açılacak</w:t>
      </w:r>
      <w:proofErr w:type="spellEnd"/>
      <w:r w:rsidRPr="00886B06">
        <w:rPr>
          <w:lang w:val="de-DE"/>
        </w:rPr>
        <w:t xml:space="preserve"> </w:t>
      </w:r>
      <w:proofErr w:type="spellStart"/>
      <w:r w:rsidRPr="00886B06">
        <w:rPr>
          <w:lang w:val="de-DE"/>
        </w:rPr>
        <w:t>olan</w:t>
      </w:r>
      <w:proofErr w:type="spellEnd"/>
      <w:r w:rsidRPr="00886B06">
        <w:rPr>
          <w:lang w:val="de-DE"/>
        </w:rPr>
        <w:t xml:space="preserve"> </w:t>
      </w:r>
      <w:proofErr w:type="gramStart"/>
      <w:r w:rsidRPr="00886B06">
        <w:rPr>
          <w:lang w:val="de-DE"/>
        </w:rPr>
        <w:t>“[</w:t>
      </w:r>
      <w:proofErr w:type="spellStart"/>
      <w:proofErr w:type="gramEnd"/>
      <w:r w:rsidRPr="00886B06">
        <w:rPr>
          <w:lang w:val="de-DE"/>
        </w:rPr>
        <w:t>Eğitim</w:t>
      </w:r>
      <w:proofErr w:type="spellEnd"/>
      <w:r w:rsidRPr="00886B06">
        <w:rPr>
          <w:lang w:val="de-DE"/>
        </w:rPr>
        <w:t xml:space="preserve"> </w:t>
      </w:r>
      <w:proofErr w:type="spellStart"/>
      <w:r w:rsidRPr="00886B06">
        <w:rPr>
          <w:lang w:val="de-DE"/>
        </w:rPr>
        <w:t>Programı</w:t>
      </w:r>
      <w:proofErr w:type="spellEnd"/>
      <w:r w:rsidRPr="00886B06">
        <w:rPr>
          <w:lang w:val="de-DE"/>
        </w:rPr>
        <w:t xml:space="preserve"> Adı]” </w:t>
      </w:r>
      <w:proofErr w:type="spellStart"/>
      <w:r w:rsidRPr="00886B06">
        <w:rPr>
          <w:lang w:val="de-DE"/>
        </w:rPr>
        <w:t>başlıklı</w:t>
      </w:r>
      <w:proofErr w:type="spellEnd"/>
      <w:r w:rsidRPr="00886B06">
        <w:rPr>
          <w:lang w:val="de-DE"/>
        </w:rPr>
        <w:t xml:space="preserve"> </w:t>
      </w:r>
      <w:proofErr w:type="spellStart"/>
      <w:r w:rsidRPr="00886B06">
        <w:rPr>
          <w:lang w:val="de-DE"/>
        </w:rPr>
        <w:t>kurs</w:t>
      </w:r>
      <w:proofErr w:type="spellEnd"/>
      <w:r w:rsidRPr="00886B06">
        <w:rPr>
          <w:lang w:val="de-DE"/>
        </w:rPr>
        <w:t>/</w:t>
      </w:r>
      <w:proofErr w:type="spellStart"/>
      <w:r w:rsidRPr="00886B06">
        <w:rPr>
          <w:lang w:val="de-DE"/>
        </w:rPr>
        <w:t>sertifika</w:t>
      </w:r>
      <w:proofErr w:type="spellEnd"/>
      <w:r w:rsidRPr="00886B06">
        <w:rPr>
          <w:lang w:val="de-DE"/>
        </w:rPr>
        <w:t>/</w:t>
      </w:r>
      <w:proofErr w:type="spellStart"/>
      <w:r w:rsidRPr="00886B06">
        <w:rPr>
          <w:lang w:val="de-DE"/>
        </w:rPr>
        <w:t>seminer</w:t>
      </w:r>
      <w:proofErr w:type="spellEnd"/>
      <w:r w:rsidRPr="00886B06">
        <w:rPr>
          <w:lang w:val="de-DE"/>
        </w:rPr>
        <w:t xml:space="preserve"> </w:t>
      </w:r>
      <w:proofErr w:type="spellStart"/>
      <w:r w:rsidRPr="00886B06">
        <w:rPr>
          <w:lang w:val="de-DE"/>
        </w:rPr>
        <w:t>programında</w:t>
      </w:r>
      <w:proofErr w:type="spellEnd"/>
      <w:r w:rsidRPr="00886B06">
        <w:rPr>
          <w:lang w:val="de-DE"/>
        </w:rPr>
        <w:t xml:space="preserve"> </w:t>
      </w:r>
      <w:proofErr w:type="spellStart"/>
      <w:r w:rsidRPr="00886B06">
        <w:rPr>
          <w:lang w:val="de-DE"/>
        </w:rPr>
        <w:t>eğitmen</w:t>
      </w:r>
      <w:proofErr w:type="spellEnd"/>
      <w:r w:rsidRPr="00886B06">
        <w:rPr>
          <w:lang w:val="de-DE"/>
        </w:rPr>
        <w:t xml:space="preserve"> </w:t>
      </w:r>
      <w:proofErr w:type="spellStart"/>
      <w:r w:rsidRPr="00886B06">
        <w:rPr>
          <w:lang w:val="de-DE"/>
        </w:rPr>
        <w:t>olarak</w:t>
      </w:r>
      <w:proofErr w:type="spellEnd"/>
      <w:r w:rsidRPr="00886B06">
        <w:rPr>
          <w:lang w:val="de-DE"/>
        </w:rPr>
        <w:t xml:space="preserve"> </w:t>
      </w:r>
      <w:proofErr w:type="spellStart"/>
      <w:r w:rsidRPr="00886B06">
        <w:rPr>
          <w:lang w:val="de-DE"/>
        </w:rPr>
        <w:t>görev</w:t>
      </w:r>
      <w:proofErr w:type="spellEnd"/>
      <w:r w:rsidRPr="00886B06">
        <w:rPr>
          <w:lang w:val="de-DE"/>
        </w:rPr>
        <w:t xml:space="preserve"> </w:t>
      </w:r>
      <w:proofErr w:type="spellStart"/>
      <w:r w:rsidRPr="00886B06">
        <w:rPr>
          <w:lang w:val="de-DE"/>
        </w:rPr>
        <w:t>alacak</w:t>
      </w:r>
      <w:proofErr w:type="spellEnd"/>
      <w:r w:rsidRPr="00886B06">
        <w:rPr>
          <w:lang w:val="de-DE"/>
        </w:rPr>
        <w:t xml:space="preserve"> </w:t>
      </w:r>
      <w:proofErr w:type="spellStart"/>
      <w:r w:rsidRPr="00886B06">
        <w:rPr>
          <w:lang w:val="de-DE"/>
        </w:rPr>
        <w:t>kişinin</w:t>
      </w:r>
      <w:proofErr w:type="spellEnd"/>
      <w:r w:rsidRPr="00886B06">
        <w:rPr>
          <w:lang w:val="de-DE"/>
        </w:rPr>
        <w:t xml:space="preserve">, </w:t>
      </w:r>
      <w:proofErr w:type="spellStart"/>
      <w:r w:rsidRPr="00886B06">
        <w:rPr>
          <w:lang w:val="de-DE"/>
        </w:rPr>
        <w:t>eğitim</w:t>
      </w:r>
      <w:proofErr w:type="spellEnd"/>
      <w:r w:rsidRPr="00886B06">
        <w:rPr>
          <w:lang w:val="de-DE"/>
        </w:rPr>
        <w:t xml:space="preserve"> </w:t>
      </w:r>
      <w:proofErr w:type="spellStart"/>
      <w:r w:rsidRPr="00886B06">
        <w:rPr>
          <w:lang w:val="de-DE"/>
        </w:rPr>
        <w:t>süresince</w:t>
      </w:r>
      <w:proofErr w:type="spellEnd"/>
      <w:r w:rsidRPr="00886B06">
        <w:rPr>
          <w:lang w:val="de-DE"/>
        </w:rPr>
        <w:t xml:space="preserve"> </w:t>
      </w:r>
      <w:proofErr w:type="spellStart"/>
      <w:r w:rsidRPr="00886B06">
        <w:rPr>
          <w:lang w:val="de-DE"/>
        </w:rPr>
        <w:t>yerine</w:t>
      </w:r>
      <w:proofErr w:type="spellEnd"/>
      <w:r w:rsidRPr="00886B06">
        <w:rPr>
          <w:lang w:val="de-DE"/>
        </w:rPr>
        <w:t xml:space="preserve"> </w:t>
      </w:r>
      <w:proofErr w:type="spellStart"/>
      <w:r w:rsidRPr="00886B06">
        <w:rPr>
          <w:lang w:val="de-DE"/>
        </w:rPr>
        <w:t>getireceği</w:t>
      </w:r>
      <w:proofErr w:type="spellEnd"/>
      <w:r w:rsidRPr="00886B06">
        <w:rPr>
          <w:lang w:val="de-DE"/>
        </w:rPr>
        <w:t xml:space="preserve"> </w:t>
      </w:r>
      <w:proofErr w:type="spellStart"/>
      <w:r w:rsidRPr="00886B06">
        <w:rPr>
          <w:lang w:val="de-DE"/>
        </w:rPr>
        <w:t>sorumlulukları</w:t>
      </w:r>
      <w:proofErr w:type="spellEnd"/>
      <w:r w:rsidRPr="00886B06">
        <w:rPr>
          <w:lang w:val="de-DE"/>
        </w:rPr>
        <w:t xml:space="preserve">, </w:t>
      </w:r>
      <w:proofErr w:type="spellStart"/>
      <w:r w:rsidRPr="00886B06">
        <w:rPr>
          <w:lang w:val="de-DE"/>
        </w:rPr>
        <w:t>görev</w:t>
      </w:r>
      <w:proofErr w:type="spellEnd"/>
      <w:r w:rsidRPr="00886B06">
        <w:rPr>
          <w:lang w:val="de-DE"/>
        </w:rPr>
        <w:t xml:space="preserve"> </w:t>
      </w:r>
      <w:proofErr w:type="spellStart"/>
      <w:r w:rsidRPr="00886B06">
        <w:rPr>
          <w:lang w:val="de-DE"/>
        </w:rPr>
        <w:t>kapsamını</w:t>
      </w:r>
      <w:proofErr w:type="spellEnd"/>
      <w:r w:rsidRPr="00886B06">
        <w:rPr>
          <w:lang w:val="de-DE"/>
        </w:rPr>
        <w:t xml:space="preserve"> </w:t>
      </w:r>
      <w:proofErr w:type="spellStart"/>
      <w:r w:rsidRPr="00886B06">
        <w:rPr>
          <w:lang w:val="de-DE"/>
        </w:rPr>
        <w:t>ve</w:t>
      </w:r>
      <w:proofErr w:type="spellEnd"/>
      <w:r w:rsidRPr="00886B06">
        <w:rPr>
          <w:lang w:val="de-DE"/>
        </w:rPr>
        <w:t xml:space="preserve"> </w:t>
      </w:r>
      <w:proofErr w:type="spellStart"/>
      <w:r w:rsidRPr="00886B06">
        <w:rPr>
          <w:lang w:val="de-DE"/>
        </w:rPr>
        <w:t>ücretlendirme</w:t>
      </w:r>
      <w:proofErr w:type="spellEnd"/>
      <w:r w:rsidRPr="00886B06">
        <w:rPr>
          <w:lang w:val="de-DE"/>
        </w:rPr>
        <w:t xml:space="preserve"> </w:t>
      </w:r>
      <w:proofErr w:type="spellStart"/>
      <w:r w:rsidRPr="00886B06">
        <w:rPr>
          <w:lang w:val="de-DE"/>
        </w:rPr>
        <w:t>esaslarını</w:t>
      </w:r>
      <w:proofErr w:type="spellEnd"/>
      <w:r w:rsidRPr="00886B06">
        <w:rPr>
          <w:lang w:val="de-DE"/>
        </w:rPr>
        <w:t xml:space="preserve"> </w:t>
      </w:r>
      <w:proofErr w:type="spellStart"/>
      <w:r w:rsidRPr="00886B06">
        <w:rPr>
          <w:lang w:val="de-DE"/>
        </w:rPr>
        <w:t>düzenlemektedir</w:t>
      </w:r>
      <w:proofErr w:type="spellEnd"/>
      <w:r w:rsidRPr="00886B06">
        <w:rPr>
          <w:lang w:val="de-DE"/>
        </w:rPr>
        <w:t>.</w:t>
      </w:r>
    </w:p>
    <w:p w14:paraId="51F76B94" w14:textId="6C514BCE" w:rsidR="0073472F" w:rsidRPr="0073472F" w:rsidRDefault="0073472F" w:rsidP="0073472F">
      <w:pPr>
        <w:jc w:val="both"/>
        <w:rPr>
          <w:lang w:val="de-DE"/>
        </w:rPr>
      </w:pPr>
      <w:proofErr w:type="spellStart"/>
      <w:r w:rsidRPr="0073472F">
        <w:rPr>
          <w:lang w:val="de-DE"/>
        </w:rPr>
        <w:t>Madde</w:t>
      </w:r>
      <w:proofErr w:type="spellEnd"/>
      <w:r w:rsidRPr="0073472F">
        <w:rPr>
          <w:lang w:val="de-DE"/>
        </w:rPr>
        <w:t xml:space="preserve"> 2 – </w:t>
      </w:r>
      <w:proofErr w:type="spellStart"/>
      <w:r w:rsidRPr="0073472F">
        <w:rPr>
          <w:lang w:val="de-DE"/>
        </w:rPr>
        <w:t>Eğitmen</w:t>
      </w:r>
      <w:proofErr w:type="spellEnd"/>
      <w:r w:rsidRPr="0073472F">
        <w:rPr>
          <w:lang w:val="de-DE"/>
        </w:rPr>
        <w:t xml:space="preserve">, SEM </w:t>
      </w:r>
      <w:proofErr w:type="spellStart"/>
      <w:r w:rsidRPr="0073472F">
        <w:rPr>
          <w:lang w:val="de-DE"/>
        </w:rPr>
        <w:t>tarafından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organize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edilen</w:t>
      </w:r>
      <w:proofErr w:type="spellEnd"/>
      <w:r w:rsidRPr="0073472F">
        <w:rPr>
          <w:lang w:val="de-DE"/>
        </w:rPr>
        <w:t xml:space="preserve"> </w:t>
      </w:r>
      <w:proofErr w:type="gramStart"/>
      <w:r w:rsidRPr="0073472F">
        <w:rPr>
          <w:lang w:val="de-DE"/>
        </w:rPr>
        <w:t>“[</w:t>
      </w:r>
      <w:proofErr w:type="spellStart"/>
      <w:proofErr w:type="gramEnd"/>
      <w:r w:rsidRPr="0073472F">
        <w:rPr>
          <w:lang w:val="de-DE"/>
        </w:rPr>
        <w:t>Eğitim</w:t>
      </w:r>
      <w:proofErr w:type="spellEnd"/>
      <w:r w:rsidRPr="0073472F">
        <w:rPr>
          <w:lang w:val="de-DE"/>
        </w:rPr>
        <w:t xml:space="preserve"> Adı]” </w:t>
      </w:r>
      <w:proofErr w:type="spellStart"/>
      <w:r w:rsidRPr="0073472F">
        <w:rPr>
          <w:lang w:val="de-DE"/>
        </w:rPr>
        <w:t>başlıklı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eğitim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programında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toplam</w:t>
      </w:r>
      <w:proofErr w:type="spellEnd"/>
      <w:r w:rsidRPr="0073472F">
        <w:rPr>
          <w:lang w:val="de-DE"/>
        </w:rPr>
        <w:t xml:space="preserve"> [XX] </w:t>
      </w:r>
      <w:proofErr w:type="spellStart"/>
      <w:r w:rsidRPr="0073472F">
        <w:rPr>
          <w:lang w:val="de-DE"/>
        </w:rPr>
        <w:t>saat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süreyle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görev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alacaktır</w:t>
      </w:r>
      <w:proofErr w:type="spellEnd"/>
      <w:r w:rsidRPr="0073472F">
        <w:rPr>
          <w:lang w:val="de-DE"/>
        </w:rPr>
        <w:t>.</w:t>
      </w:r>
    </w:p>
    <w:p w14:paraId="1BE6F285" w14:textId="77777777" w:rsidR="0073472F" w:rsidRPr="0073472F" w:rsidRDefault="0073472F" w:rsidP="0073472F">
      <w:pPr>
        <w:rPr>
          <w:lang w:val="de-DE"/>
        </w:rPr>
      </w:pPr>
      <w:proofErr w:type="spellStart"/>
      <w:r w:rsidRPr="0073472F">
        <w:rPr>
          <w:lang w:val="de-DE"/>
        </w:rPr>
        <w:t>Eğitim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Programı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Bilgileri</w:t>
      </w:r>
      <w:proofErr w:type="spellEnd"/>
      <w:r w:rsidRPr="0073472F">
        <w:rPr>
          <w:lang w:val="de-DE"/>
        </w:rPr>
        <w:t>:</w:t>
      </w:r>
      <w:r w:rsidRPr="0073472F">
        <w:rPr>
          <w:lang w:val="de-DE"/>
        </w:rPr>
        <w:br/>
        <w:t xml:space="preserve">- </w:t>
      </w:r>
      <w:proofErr w:type="spellStart"/>
      <w:r w:rsidRPr="0073472F">
        <w:rPr>
          <w:lang w:val="de-DE"/>
        </w:rPr>
        <w:t>Eğitim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Tarihleri</w:t>
      </w:r>
      <w:proofErr w:type="spellEnd"/>
      <w:r w:rsidRPr="0073472F">
        <w:rPr>
          <w:lang w:val="de-DE"/>
        </w:rPr>
        <w:t>: ________________</w:t>
      </w:r>
      <w:r w:rsidRPr="0073472F">
        <w:rPr>
          <w:lang w:val="de-DE"/>
        </w:rPr>
        <w:br/>
        <w:t xml:space="preserve">- </w:t>
      </w:r>
      <w:proofErr w:type="spellStart"/>
      <w:r w:rsidRPr="0073472F">
        <w:rPr>
          <w:lang w:val="de-DE"/>
        </w:rPr>
        <w:t>Eğitim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Süresi</w:t>
      </w:r>
      <w:proofErr w:type="spellEnd"/>
      <w:r w:rsidRPr="0073472F">
        <w:rPr>
          <w:lang w:val="de-DE"/>
        </w:rPr>
        <w:t xml:space="preserve">: ______ </w:t>
      </w:r>
      <w:proofErr w:type="spellStart"/>
      <w:r w:rsidRPr="0073472F">
        <w:rPr>
          <w:lang w:val="de-DE"/>
        </w:rPr>
        <w:t>saat</w:t>
      </w:r>
      <w:proofErr w:type="spellEnd"/>
      <w:r w:rsidRPr="0073472F">
        <w:rPr>
          <w:lang w:val="de-DE"/>
        </w:rPr>
        <w:br/>
        <w:t xml:space="preserve">- </w:t>
      </w:r>
      <w:proofErr w:type="spellStart"/>
      <w:r w:rsidRPr="0073472F">
        <w:rPr>
          <w:lang w:val="de-DE"/>
        </w:rPr>
        <w:t>Eğitim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Şekli</w:t>
      </w:r>
      <w:proofErr w:type="spellEnd"/>
      <w:r w:rsidRPr="0073472F">
        <w:rPr>
          <w:lang w:val="de-DE"/>
        </w:rPr>
        <w:t xml:space="preserve">: [Online / </w:t>
      </w:r>
      <w:proofErr w:type="spellStart"/>
      <w:r w:rsidRPr="0073472F">
        <w:rPr>
          <w:lang w:val="de-DE"/>
        </w:rPr>
        <w:t>Yüz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yüze</w:t>
      </w:r>
      <w:proofErr w:type="spellEnd"/>
      <w:r w:rsidRPr="0073472F">
        <w:rPr>
          <w:lang w:val="de-DE"/>
        </w:rPr>
        <w:t xml:space="preserve"> / Karma]</w:t>
      </w:r>
      <w:r w:rsidRPr="0073472F">
        <w:rPr>
          <w:lang w:val="de-DE"/>
        </w:rPr>
        <w:br/>
        <w:t xml:space="preserve">- </w:t>
      </w:r>
      <w:proofErr w:type="spellStart"/>
      <w:r w:rsidRPr="0073472F">
        <w:rPr>
          <w:lang w:val="de-DE"/>
        </w:rPr>
        <w:t>Eğitim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Yeri</w:t>
      </w:r>
      <w:proofErr w:type="spellEnd"/>
      <w:r w:rsidRPr="0073472F">
        <w:rPr>
          <w:lang w:val="de-DE"/>
        </w:rPr>
        <w:t>: ______________________</w:t>
      </w:r>
      <w:r w:rsidRPr="0073472F">
        <w:rPr>
          <w:lang w:val="de-DE"/>
        </w:rPr>
        <w:br/>
        <w:t xml:space="preserve">- </w:t>
      </w:r>
      <w:proofErr w:type="spellStart"/>
      <w:r w:rsidRPr="0073472F">
        <w:rPr>
          <w:lang w:val="de-DE"/>
        </w:rPr>
        <w:t>Eğitim</w:t>
      </w:r>
      <w:proofErr w:type="spellEnd"/>
      <w:r w:rsidRPr="0073472F">
        <w:rPr>
          <w:lang w:val="de-DE"/>
        </w:rPr>
        <w:t xml:space="preserve"> Gün </w:t>
      </w:r>
      <w:proofErr w:type="spellStart"/>
      <w:r w:rsidRPr="0073472F">
        <w:rPr>
          <w:lang w:val="de-DE"/>
        </w:rPr>
        <w:t>ve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Saatleri</w:t>
      </w:r>
      <w:proofErr w:type="spellEnd"/>
      <w:r w:rsidRPr="0073472F">
        <w:rPr>
          <w:lang w:val="de-DE"/>
        </w:rPr>
        <w:t>: ______________________</w:t>
      </w:r>
    </w:p>
    <w:p w14:paraId="05F2A56C" w14:textId="61C20BF3" w:rsidR="0073472F" w:rsidRPr="0073472F" w:rsidRDefault="0073472F" w:rsidP="0073472F">
      <w:pPr>
        <w:jc w:val="both"/>
        <w:rPr>
          <w:lang w:val="de-DE"/>
        </w:rPr>
      </w:pPr>
      <w:proofErr w:type="spellStart"/>
      <w:r w:rsidRPr="0073472F">
        <w:rPr>
          <w:lang w:val="de-DE"/>
        </w:rPr>
        <w:t>Madde</w:t>
      </w:r>
      <w:proofErr w:type="spellEnd"/>
      <w:r w:rsidRPr="0073472F">
        <w:rPr>
          <w:lang w:val="de-DE"/>
        </w:rPr>
        <w:t xml:space="preserve"> 3 – </w:t>
      </w:r>
      <w:proofErr w:type="spellStart"/>
      <w:r w:rsidRPr="0073472F">
        <w:rPr>
          <w:lang w:val="de-DE"/>
        </w:rPr>
        <w:t>Ücretlendirme</w:t>
      </w:r>
      <w:proofErr w:type="spellEnd"/>
      <w:r w:rsidRPr="0073472F">
        <w:rPr>
          <w:lang w:val="de-DE"/>
        </w:rPr>
        <w:t>:</w:t>
      </w:r>
      <w:r>
        <w:rPr>
          <w:lang w:val="de-DE"/>
        </w:rPr>
        <w:t xml:space="preserve"> </w:t>
      </w:r>
      <w:proofErr w:type="spellStart"/>
      <w:r w:rsidRPr="0073472F">
        <w:rPr>
          <w:lang w:val="de-DE"/>
        </w:rPr>
        <w:t>Eğitmene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verilecek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brüt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ücret</w:t>
      </w:r>
      <w:proofErr w:type="spellEnd"/>
      <w:r w:rsidRPr="0073472F">
        <w:rPr>
          <w:lang w:val="de-DE"/>
        </w:rPr>
        <w:t xml:space="preserve"> ________ TL </w:t>
      </w:r>
      <w:proofErr w:type="spellStart"/>
      <w:r w:rsidRPr="0073472F">
        <w:rPr>
          <w:lang w:val="de-DE"/>
        </w:rPr>
        <w:t>üzerinden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hesaplanacaktır</w:t>
      </w:r>
      <w:proofErr w:type="spellEnd"/>
      <w:r w:rsidRPr="0073472F">
        <w:rPr>
          <w:lang w:val="de-DE"/>
        </w:rPr>
        <w:t xml:space="preserve">. Ödeme, </w:t>
      </w:r>
      <w:proofErr w:type="spellStart"/>
      <w:r w:rsidRPr="0073472F">
        <w:rPr>
          <w:lang w:val="de-DE"/>
        </w:rPr>
        <w:t>eğitimin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tamamlanmasından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sonra</w:t>
      </w:r>
      <w:proofErr w:type="spellEnd"/>
      <w:r w:rsidRPr="0073472F">
        <w:rPr>
          <w:lang w:val="de-DE"/>
        </w:rPr>
        <w:t xml:space="preserve">, </w:t>
      </w:r>
      <w:proofErr w:type="spellStart"/>
      <w:r w:rsidRPr="0073472F">
        <w:rPr>
          <w:lang w:val="de-DE"/>
        </w:rPr>
        <w:t>eğiticiye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ait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katılımcı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listesi</w:t>
      </w:r>
      <w:proofErr w:type="spellEnd"/>
      <w:r w:rsidRPr="0073472F">
        <w:rPr>
          <w:lang w:val="de-DE"/>
        </w:rPr>
        <w:t xml:space="preserve">, </w:t>
      </w:r>
      <w:proofErr w:type="spellStart"/>
      <w:r w:rsidRPr="0073472F">
        <w:rPr>
          <w:lang w:val="de-DE"/>
        </w:rPr>
        <w:t>yoklama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cetveli</w:t>
      </w:r>
      <w:proofErr w:type="spellEnd"/>
      <w:r w:rsidRPr="0073472F">
        <w:rPr>
          <w:lang w:val="de-DE"/>
        </w:rPr>
        <w:t xml:space="preserve">, </w:t>
      </w:r>
      <w:proofErr w:type="spellStart"/>
      <w:r w:rsidRPr="0073472F">
        <w:rPr>
          <w:lang w:val="de-DE"/>
        </w:rPr>
        <w:t>ders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saatlerini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gösteren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çizelge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ve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varsa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diğer</w:t>
      </w:r>
      <w:proofErr w:type="spellEnd"/>
      <w:r w:rsidRPr="0073472F">
        <w:rPr>
          <w:lang w:val="de-DE"/>
        </w:rPr>
        <w:t xml:space="preserve"> (</w:t>
      </w:r>
      <w:proofErr w:type="spellStart"/>
      <w:r w:rsidRPr="0073472F">
        <w:rPr>
          <w:lang w:val="de-DE"/>
        </w:rPr>
        <w:t>sınav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evrakı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vb</w:t>
      </w:r>
      <w:proofErr w:type="spellEnd"/>
      <w:r w:rsidRPr="0073472F">
        <w:rPr>
          <w:lang w:val="de-DE"/>
        </w:rPr>
        <w:t xml:space="preserve">.) </w:t>
      </w:r>
      <w:proofErr w:type="spellStart"/>
      <w:r w:rsidRPr="0073472F">
        <w:rPr>
          <w:lang w:val="de-DE"/>
        </w:rPr>
        <w:t>gerekli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belgelerin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teslim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edilmesini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takiben</w:t>
      </w:r>
      <w:proofErr w:type="spellEnd"/>
      <w:r w:rsidRPr="0073472F">
        <w:rPr>
          <w:lang w:val="de-DE"/>
        </w:rPr>
        <w:t xml:space="preserve">, </w:t>
      </w:r>
      <w:proofErr w:type="spellStart"/>
      <w:r w:rsidRPr="0073472F">
        <w:rPr>
          <w:lang w:val="de-DE"/>
        </w:rPr>
        <w:t>döner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sermaye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kapsamında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yapılacaktır</w:t>
      </w:r>
      <w:proofErr w:type="spellEnd"/>
      <w:r w:rsidRPr="0073472F">
        <w:rPr>
          <w:lang w:val="de-DE"/>
        </w:rPr>
        <w:t xml:space="preserve">. </w:t>
      </w:r>
      <w:proofErr w:type="spellStart"/>
      <w:r w:rsidRPr="0073472F">
        <w:rPr>
          <w:lang w:val="de-DE"/>
        </w:rPr>
        <w:t>Yasal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kesintiler</w:t>
      </w:r>
      <w:proofErr w:type="spellEnd"/>
      <w:r w:rsidRPr="0073472F">
        <w:rPr>
          <w:lang w:val="de-DE"/>
        </w:rPr>
        <w:t xml:space="preserve"> BANÜSEM </w:t>
      </w:r>
      <w:proofErr w:type="spellStart"/>
      <w:r w:rsidRPr="0073472F">
        <w:rPr>
          <w:lang w:val="de-DE"/>
        </w:rPr>
        <w:t>tarafından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uygulanacaktır</w:t>
      </w:r>
      <w:proofErr w:type="spellEnd"/>
      <w:r w:rsidRPr="0073472F">
        <w:rPr>
          <w:lang w:val="de-DE"/>
        </w:rPr>
        <w:t>.</w:t>
      </w:r>
    </w:p>
    <w:p w14:paraId="48C0D030" w14:textId="1E23E2D7" w:rsidR="0073472F" w:rsidRPr="0073472F" w:rsidRDefault="0073472F" w:rsidP="0073472F">
      <w:pPr>
        <w:rPr>
          <w:lang w:val="de-DE"/>
        </w:rPr>
      </w:pPr>
      <w:proofErr w:type="spellStart"/>
      <w:r w:rsidRPr="0073472F">
        <w:rPr>
          <w:lang w:val="de-DE"/>
        </w:rPr>
        <w:t>Madde</w:t>
      </w:r>
      <w:proofErr w:type="spellEnd"/>
      <w:r w:rsidRPr="0073472F">
        <w:rPr>
          <w:lang w:val="de-DE"/>
        </w:rPr>
        <w:t xml:space="preserve"> 4 – </w:t>
      </w:r>
      <w:proofErr w:type="spellStart"/>
      <w:r w:rsidRPr="0073472F">
        <w:rPr>
          <w:lang w:val="de-DE"/>
        </w:rPr>
        <w:t>Eğitmen</w:t>
      </w:r>
      <w:proofErr w:type="spellEnd"/>
      <w:r w:rsidRPr="0073472F">
        <w:rPr>
          <w:lang w:val="de-DE"/>
        </w:rPr>
        <w:t xml:space="preserve">, </w:t>
      </w:r>
      <w:proofErr w:type="spellStart"/>
      <w:r w:rsidRPr="0073472F">
        <w:rPr>
          <w:lang w:val="de-DE"/>
        </w:rPr>
        <w:t>eğitim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süresince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etik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kurallara</w:t>
      </w:r>
      <w:proofErr w:type="spellEnd"/>
      <w:r w:rsidRPr="0073472F">
        <w:rPr>
          <w:lang w:val="de-DE"/>
        </w:rPr>
        <w:t xml:space="preserve">, </w:t>
      </w:r>
      <w:proofErr w:type="spellStart"/>
      <w:r w:rsidRPr="0073472F">
        <w:rPr>
          <w:lang w:val="de-DE"/>
        </w:rPr>
        <w:t>öğrenci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gizliliğine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ve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üniversitenin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ilgili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yönetmeliklerine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uygun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hareket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etmekle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yükümlüdür</w:t>
      </w:r>
      <w:proofErr w:type="spellEnd"/>
      <w:r w:rsidRPr="0073472F">
        <w:rPr>
          <w:lang w:val="de-DE"/>
        </w:rPr>
        <w:t>.</w:t>
      </w:r>
    </w:p>
    <w:p w14:paraId="27FFA4DE" w14:textId="796FABCE" w:rsidR="0073472F" w:rsidRPr="0073472F" w:rsidRDefault="0073472F" w:rsidP="0073472F">
      <w:pPr>
        <w:rPr>
          <w:lang w:val="de-DE"/>
        </w:rPr>
      </w:pPr>
      <w:proofErr w:type="spellStart"/>
      <w:r w:rsidRPr="0073472F">
        <w:rPr>
          <w:lang w:val="de-DE"/>
        </w:rPr>
        <w:t>Eğitmenin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Yükümlülükleri</w:t>
      </w:r>
      <w:proofErr w:type="spellEnd"/>
      <w:r w:rsidRPr="0073472F">
        <w:rPr>
          <w:lang w:val="de-DE"/>
        </w:rPr>
        <w:t>:</w:t>
      </w:r>
      <w:r w:rsidRPr="0073472F">
        <w:rPr>
          <w:lang w:val="de-DE"/>
        </w:rPr>
        <w:br/>
        <w:t xml:space="preserve">- </w:t>
      </w:r>
      <w:proofErr w:type="spellStart"/>
      <w:r w:rsidRPr="0073472F">
        <w:rPr>
          <w:lang w:val="de-DE"/>
        </w:rPr>
        <w:t>Program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koordinatörü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ve</w:t>
      </w:r>
      <w:proofErr w:type="spellEnd"/>
      <w:r w:rsidRPr="0073472F">
        <w:rPr>
          <w:lang w:val="de-DE"/>
        </w:rPr>
        <w:t xml:space="preserve"> BANÜSEM </w:t>
      </w:r>
      <w:proofErr w:type="spellStart"/>
      <w:r w:rsidRPr="0073472F">
        <w:rPr>
          <w:lang w:val="de-DE"/>
        </w:rPr>
        <w:t>ile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iş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birliği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içerisinde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çalışmak</w:t>
      </w:r>
      <w:proofErr w:type="spellEnd"/>
      <w:r w:rsidRPr="0073472F">
        <w:rPr>
          <w:lang w:val="de-DE"/>
        </w:rPr>
        <w:t>,</w:t>
      </w:r>
      <w:r w:rsidRPr="0073472F">
        <w:rPr>
          <w:lang w:val="de-DE"/>
        </w:rPr>
        <w:br/>
        <w:t xml:space="preserve">- </w:t>
      </w:r>
      <w:proofErr w:type="spellStart"/>
      <w:r w:rsidRPr="0073472F">
        <w:rPr>
          <w:lang w:val="de-DE"/>
        </w:rPr>
        <w:t>Eğitim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planına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uygun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ders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vermek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ve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gerektiğinde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revize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içerikler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sunmak</w:t>
      </w:r>
      <w:proofErr w:type="spellEnd"/>
      <w:r w:rsidRPr="0073472F">
        <w:rPr>
          <w:lang w:val="de-DE"/>
        </w:rPr>
        <w:t>,</w:t>
      </w:r>
      <w:r w:rsidRPr="0073472F">
        <w:rPr>
          <w:lang w:val="de-DE"/>
        </w:rPr>
        <w:br/>
        <w:t xml:space="preserve">- </w:t>
      </w:r>
      <w:proofErr w:type="spellStart"/>
      <w:r w:rsidRPr="0073472F">
        <w:rPr>
          <w:lang w:val="de-DE"/>
        </w:rPr>
        <w:t>Katılımcı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yoklama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ve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performans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formlarını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doldurmak</w:t>
      </w:r>
      <w:proofErr w:type="spellEnd"/>
      <w:r w:rsidRPr="0073472F">
        <w:rPr>
          <w:lang w:val="de-DE"/>
        </w:rPr>
        <w:t>,</w:t>
      </w:r>
      <w:r w:rsidRPr="0073472F">
        <w:rPr>
          <w:lang w:val="de-DE"/>
        </w:rPr>
        <w:br/>
        <w:t xml:space="preserve">- </w:t>
      </w:r>
      <w:proofErr w:type="spellStart"/>
      <w:r w:rsidRPr="0073472F">
        <w:rPr>
          <w:lang w:val="de-DE"/>
        </w:rPr>
        <w:t>Eğitim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sonunda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katılımcı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değerlendirme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raporlarını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teslim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etmek</w:t>
      </w:r>
      <w:proofErr w:type="spellEnd"/>
      <w:r w:rsidRPr="0073472F">
        <w:rPr>
          <w:lang w:val="de-DE"/>
        </w:rPr>
        <w:t>,</w:t>
      </w:r>
      <w:r w:rsidRPr="0073472F">
        <w:rPr>
          <w:lang w:val="de-DE"/>
        </w:rPr>
        <w:br/>
        <w:t xml:space="preserve">- </w:t>
      </w:r>
      <w:proofErr w:type="spellStart"/>
      <w:r w:rsidRPr="0073472F">
        <w:rPr>
          <w:lang w:val="de-DE"/>
        </w:rPr>
        <w:t>Sertifika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verilmesine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esas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olacak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başarı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kriterlerini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değerlendirmek</w:t>
      </w:r>
      <w:proofErr w:type="spellEnd"/>
      <w:r w:rsidRPr="0073472F">
        <w:rPr>
          <w:lang w:val="de-DE"/>
        </w:rPr>
        <w:t>.</w:t>
      </w:r>
    </w:p>
    <w:p w14:paraId="0444F7A1" w14:textId="05D61893" w:rsidR="00D635A9" w:rsidRPr="00DB058D" w:rsidRDefault="0073472F" w:rsidP="0073472F">
      <w:pPr>
        <w:rPr>
          <w:lang w:val="de-DE"/>
        </w:rPr>
      </w:pPr>
      <w:proofErr w:type="spellStart"/>
      <w:r w:rsidRPr="0073472F">
        <w:rPr>
          <w:lang w:val="de-DE"/>
        </w:rPr>
        <w:lastRenderedPageBreak/>
        <w:t>Madde</w:t>
      </w:r>
      <w:proofErr w:type="spellEnd"/>
      <w:r w:rsidRPr="0073472F">
        <w:rPr>
          <w:lang w:val="de-DE"/>
        </w:rPr>
        <w:t xml:space="preserve"> 5 – </w:t>
      </w:r>
      <w:proofErr w:type="spellStart"/>
      <w:r w:rsidRPr="0073472F">
        <w:rPr>
          <w:lang w:val="de-DE"/>
        </w:rPr>
        <w:t>Diğer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Hükümler</w:t>
      </w:r>
      <w:proofErr w:type="spellEnd"/>
      <w:r w:rsidRPr="0073472F">
        <w:rPr>
          <w:lang w:val="de-DE"/>
        </w:rPr>
        <w:t>:</w:t>
      </w:r>
      <w:r w:rsidRPr="0073472F">
        <w:rPr>
          <w:lang w:val="de-DE"/>
        </w:rPr>
        <w:br/>
      </w:r>
      <w:proofErr w:type="spellStart"/>
      <w:r w:rsidRPr="0073472F">
        <w:rPr>
          <w:lang w:val="de-DE"/>
        </w:rPr>
        <w:t>Bu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sözleşme</w:t>
      </w:r>
      <w:proofErr w:type="spellEnd"/>
      <w:r w:rsidRPr="0073472F">
        <w:rPr>
          <w:lang w:val="de-DE"/>
        </w:rPr>
        <w:t xml:space="preserve">, </w:t>
      </w:r>
      <w:proofErr w:type="spellStart"/>
      <w:r w:rsidRPr="0073472F">
        <w:rPr>
          <w:lang w:val="de-DE"/>
        </w:rPr>
        <w:t>sadece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yukarıda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bilgileri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yer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alan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eğitim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programı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için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geçerlidir</w:t>
      </w:r>
      <w:proofErr w:type="spellEnd"/>
      <w:r w:rsidRPr="0073472F">
        <w:rPr>
          <w:lang w:val="de-DE"/>
        </w:rPr>
        <w:t xml:space="preserve">. </w:t>
      </w:r>
      <w:proofErr w:type="spellStart"/>
      <w:r w:rsidRPr="0073472F">
        <w:rPr>
          <w:lang w:val="de-DE"/>
        </w:rPr>
        <w:t>Taraflar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arasında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doğabilecek</w:t>
      </w:r>
      <w:proofErr w:type="spellEnd"/>
      <w:r w:rsidRPr="0073472F">
        <w:rPr>
          <w:lang w:val="de-DE"/>
        </w:rPr>
        <w:t xml:space="preserve"> her </w:t>
      </w:r>
      <w:proofErr w:type="spellStart"/>
      <w:r w:rsidRPr="0073472F">
        <w:rPr>
          <w:lang w:val="de-DE"/>
        </w:rPr>
        <w:t>türlü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anlaşmazlıkta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Bandırma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Mahkemeleri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ve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İcra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Daireleri</w:t>
      </w:r>
      <w:proofErr w:type="spellEnd"/>
      <w:r w:rsidRPr="0073472F">
        <w:rPr>
          <w:lang w:val="de-DE"/>
        </w:rPr>
        <w:t xml:space="preserve"> </w:t>
      </w:r>
      <w:proofErr w:type="spellStart"/>
      <w:r w:rsidRPr="0073472F">
        <w:rPr>
          <w:lang w:val="de-DE"/>
        </w:rPr>
        <w:t>yetkilidir</w:t>
      </w:r>
      <w:proofErr w:type="spellEnd"/>
      <w:r w:rsidRPr="0073472F">
        <w:rPr>
          <w:lang w:val="de-DE"/>
        </w:rPr>
        <w:t>.</w:t>
      </w:r>
      <w:r w:rsidRPr="0073472F">
        <w:rPr>
          <w:lang w:val="de-DE"/>
        </w:rPr>
        <w:br/>
      </w:r>
      <w:r w:rsidRPr="0073472F">
        <w:rPr>
          <w:lang w:val="de-DE"/>
        </w:rPr>
        <w:br/>
      </w:r>
      <w:proofErr w:type="spellStart"/>
      <w:r w:rsidRPr="00DB058D">
        <w:rPr>
          <w:lang w:val="de-DE"/>
        </w:rPr>
        <w:t>İşbu</w:t>
      </w:r>
      <w:proofErr w:type="spellEnd"/>
      <w:r w:rsidRPr="00DB058D">
        <w:rPr>
          <w:lang w:val="de-DE"/>
        </w:rPr>
        <w:t xml:space="preserve"> </w:t>
      </w:r>
      <w:proofErr w:type="spellStart"/>
      <w:r w:rsidRPr="00DB058D">
        <w:rPr>
          <w:lang w:val="de-DE"/>
        </w:rPr>
        <w:t>sözleşme</w:t>
      </w:r>
      <w:proofErr w:type="spellEnd"/>
      <w:r w:rsidRPr="00DB058D">
        <w:rPr>
          <w:lang w:val="de-DE"/>
        </w:rPr>
        <w:t xml:space="preserve"> </w:t>
      </w:r>
      <w:proofErr w:type="spellStart"/>
      <w:r w:rsidRPr="00DB058D">
        <w:rPr>
          <w:lang w:val="de-DE"/>
        </w:rPr>
        <w:t>iki</w:t>
      </w:r>
      <w:proofErr w:type="spellEnd"/>
      <w:r w:rsidRPr="00DB058D">
        <w:rPr>
          <w:lang w:val="de-DE"/>
        </w:rPr>
        <w:t xml:space="preserve"> </w:t>
      </w:r>
      <w:proofErr w:type="spellStart"/>
      <w:r w:rsidRPr="00DB058D">
        <w:rPr>
          <w:lang w:val="de-DE"/>
        </w:rPr>
        <w:t>nüsha</w:t>
      </w:r>
      <w:proofErr w:type="spellEnd"/>
      <w:r w:rsidRPr="00DB058D">
        <w:rPr>
          <w:lang w:val="de-DE"/>
        </w:rPr>
        <w:t xml:space="preserve"> </w:t>
      </w:r>
      <w:proofErr w:type="spellStart"/>
      <w:r w:rsidRPr="00DB058D">
        <w:rPr>
          <w:lang w:val="de-DE"/>
        </w:rPr>
        <w:t>olarak</w:t>
      </w:r>
      <w:proofErr w:type="spellEnd"/>
      <w:r w:rsidRPr="00DB058D">
        <w:rPr>
          <w:lang w:val="de-DE"/>
        </w:rPr>
        <w:t xml:space="preserve"> </w:t>
      </w:r>
      <w:proofErr w:type="spellStart"/>
      <w:r w:rsidRPr="00DB058D">
        <w:rPr>
          <w:lang w:val="de-DE"/>
        </w:rPr>
        <w:t>hazırlanmış</w:t>
      </w:r>
      <w:proofErr w:type="spellEnd"/>
      <w:r w:rsidRPr="00DB058D">
        <w:rPr>
          <w:lang w:val="de-DE"/>
        </w:rPr>
        <w:t xml:space="preserve">, </w:t>
      </w:r>
      <w:proofErr w:type="spellStart"/>
      <w:r w:rsidRPr="00DB058D">
        <w:rPr>
          <w:lang w:val="de-DE"/>
        </w:rPr>
        <w:t>taraflarca</w:t>
      </w:r>
      <w:proofErr w:type="spellEnd"/>
      <w:r w:rsidRPr="00DB058D">
        <w:rPr>
          <w:lang w:val="de-DE"/>
        </w:rPr>
        <w:t xml:space="preserve"> </w:t>
      </w:r>
      <w:proofErr w:type="spellStart"/>
      <w:r w:rsidRPr="00DB058D">
        <w:rPr>
          <w:lang w:val="de-DE"/>
        </w:rPr>
        <w:t>okunup</w:t>
      </w:r>
      <w:proofErr w:type="spellEnd"/>
      <w:r w:rsidRPr="00DB058D">
        <w:rPr>
          <w:lang w:val="de-DE"/>
        </w:rPr>
        <w:t xml:space="preserve"> </w:t>
      </w:r>
      <w:proofErr w:type="spellStart"/>
      <w:r w:rsidRPr="00DB058D">
        <w:rPr>
          <w:lang w:val="de-DE"/>
        </w:rPr>
        <w:t>imzalanmıştır</w:t>
      </w:r>
      <w:proofErr w:type="spellEnd"/>
      <w:r w:rsidRPr="00DB058D">
        <w:rPr>
          <w:lang w:val="de-DE"/>
        </w:rPr>
        <w:t>.</w:t>
      </w:r>
    </w:p>
    <w:p w14:paraId="0F07C20B" w14:textId="77777777" w:rsidR="0073472F" w:rsidRPr="00DB058D" w:rsidRDefault="0073472F" w:rsidP="0073472F">
      <w:pPr>
        <w:rPr>
          <w:lang w:val="de-DE"/>
        </w:rPr>
      </w:pPr>
    </w:p>
    <w:p w14:paraId="167647E9" w14:textId="6CBC4DF6" w:rsidR="0073472F" w:rsidRDefault="0073472F" w:rsidP="0073472F">
      <w:pPr>
        <w:rPr>
          <w:sz w:val="24"/>
          <w:szCs w:val="24"/>
          <w:lang w:val="de-DE"/>
        </w:rPr>
      </w:pPr>
      <w:proofErr w:type="spellStart"/>
      <w:r w:rsidRPr="00DB058D">
        <w:rPr>
          <w:lang w:val="de-DE"/>
        </w:rPr>
        <w:t>Tarih</w:t>
      </w:r>
      <w:proofErr w:type="spellEnd"/>
      <w:r w:rsidRPr="00DB058D">
        <w:rPr>
          <w:lang w:val="de-DE"/>
        </w:rPr>
        <w:t>: ___/___/______</w:t>
      </w:r>
      <w:r w:rsidRPr="00DB058D">
        <w:rPr>
          <w:lang w:val="de-DE"/>
        </w:rPr>
        <w:br/>
      </w:r>
    </w:p>
    <w:p w14:paraId="0D8EAD38" w14:textId="28343E34" w:rsidR="0073472F" w:rsidRDefault="0073472F" w:rsidP="0073472F">
      <w:pPr>
        <w:spacing w:after="60"/>
        <w:rPr>
          <w:sz w:val="24"/>
          <w:szCs w:val="24"/>
        </w:rPr>
      </w:pPr>
      <w:r w:rsidRPr="00855385">
        <w:rPr>
          <w:sz w:val="24"/>
          <w:szCs w:val="24"/>
        </w:rPr>
        <w:br/>
      </w:r>
      <w:r w:rsidRPr="0073472F">
        <w:rPr>
          <w:sz w:val="24"/>
          <w:szCs w:val="24"/>
        </w:rPr>
        <w:t xml:space="preserve">BANÜSEM </w:t>
      </w:r>
      <w:proofErr w:type="spellStart"/>
      <w:r w:rsidRPr="0073472F">
        <w:rPr>
          <w:sz w:val="24"/>
          <w:szCs w:val="24"/>
        </w:rPr>
        <w:t>Müdürü</w:t>
      </w:r>
      <w:proofErr w:type="spellEnd"/>
      <w:r w:rsidRPr="00AC0A2D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AC0A2D">
        <w:rPr>
          <w:sz w:val="24"/>
          <w:szCs w:val="24"/>
        </w:rPr>
        <w:t>Eğitmen</w:t>
      </w:r>
      <w:proofErr w:type="spellEnd"/>
    </w:p>
    <w:p w14:paraId="3597ED13" w14:textId="7743166C" w:rsidR="0073472F" w:rsidRDefault="0073472F" w:rsidP="0073472F">
      <w:pPr>
        <w:tabs>
          <w:tab w:val="left" w:pos="127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 </w:t>
      </w:r>
      <w:proofErr w:type="spellStart"/>
      <w:r>
        <w:rPr>
          <w:sz w:val="24"/>
          <w:szCs w:val="24"/>
        </w:rPr>
        <w:t>Soyad</w:t>
      </w:r>
      <w:proofErr w:type="spellEnd"/>
      <w:r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Ad </w:t>
      </w:r>
      <w:proofErr w:type="spellStart"/>
      <w:r>
        <w:rPr>
          <w:sz w:val="24"/>
          <w:szCs w:val="24"/>
        </w:rPr>
        <w:t>Soyad</w:t>
      </w:r>
      <w:proofErr w:type="spellEnd"/>
    </w:p>
    <w:p w14:paraId="206EC06E" w14:textId="63C01CA7" w:rsidR="0073472F" w:rsidRPr="00AC0A2D" w:rsidRDefault="0073472F" w:rsidP="0073472F">
      <w:pPr>
        <w:tabs>
          <w:tab w:val="left" w:pos="1134"/>
        </w:tabs>
        <w:spacing w:after="0"/>
        <w:rPr>
          <w:sz w:val="24"/>
          <w:szCs w:val="24"/>
        </w:rPr>
      </w:pPr>
      <w:proofErr w:type="spellStart"/>
      <w:r w:rsidRPr="00AC0A2D">
        <w:rPr>
          <w:sz w:val="24"/>
          <w:szCs w:val="24"/>
        </w:rPr>
        <w:t>İmza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proofErr w:type="spellStart"/>
      <w:r w:rsidRPr="00AC0A2D">
        <w:rPr>
          <w:sz w:val="24"/>
          <w:szCs w:val="24"/>
        </w:rPr>
        <w:t>İmza</w:t>
      </w:r>
      <w:proofErr w:type="spellEnd"/>
    </w:p>
    <w:p w14:paraId="2BC3B1F4" w14:textId="77777777" w:rsidR="0073472F" w:rsidRPr="0073472F" w:rsidRDefault="0073472F" w:rsidP="0073472F">
      <w:pPr>
        <w:rPr>
          <w:sz w:val="24"/>
          <w:szCs w:val="24"/>
        </w:rPr>
      </w:pPr>
    </w:p>
    <w:sectPr w:rsidR="0073472F" w:rsidRPr="0073472F" w:rsidSect="00DB058D">
      <w:headerReference w:type="default" r:id="rId8"/>
      <w:footerReference w:type="default" r:id="rId9"/>
      <w:pgSz w:w="12240" w:h="15840"/>
      <w:pgMar w:top="1440" w:right="1701" w:bottom="993" w:left="1701" w:header="570" w:footer="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4C590" w14:textId="77777777" w:rsidR="00CE5203" w:rsidRDefault="00CE5203" w:rsidP="009611AA">
      <w:pPr>
        <w:spacing w:after="0" w:line="240" w:lineRule="auto"/>
      </w:pPr>
      <w:r>
        <w:separator/>
      </w:r>
    </w:p>
  </w:endnote>
  <w:endnote w:type="continuationSeparator" w:id="0">
    <w:p w14:paraId="4D192F0B" w14:textId="77777777" w:rsidR="00CE5203" w:rsidRDefault="00CE5203" w:rsidP="00961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2E399" w14:textId="00FB9A05" w:rsidR="009611AA" w:rsidRDefault="0004593D" w:rsidP="005271E5">
    <w:pPr>
      <w:pStyle w:val="AltBilgi"/>
      <w:ind w:hanging="851"/>
      <w:jc w:val="center"/>
      <w:rPr>
        <w:lang w:val="tr-TR"/>
      </w:rPr>
    </w:pPr>
    <w:r>
      <w:rPr>
        <w:noProof/>
        <w:lang w:val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5067B0" wp14:editId="12C26A1F">
              <wp:simplePos x="0" y="0"/>
              <wp:positionH relativeFrom="column">
                <wp:posOffset>-322685</wp:posOffset>
              </wp:positionH>
              <wp:positionV relativeFrom="paragraph">
                <wp:posOffset>13818</wp:posOffset>
              </wp:positionV>
              <wp:extent cx="5752531" cy="0"/>
              <wp:effectExtent l="38100" t="38100" r="76835" b="95250"/>
              <wp:wrapNone/>
              <wp:docPr id="1397345824" name="Düz Bağlayıcı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2531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B988ED" id="Düz Bağlayıcı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4pt,1.1pt" to="427.5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" strokecolor="black [3200]" strokeweight=".5pt">
              <v:shadow on="t" color="black" opacity="24903f" origin=",.5" offset="0,.55556mm"/>
            </v:line>
          </w:pict>
        </mc:Fallback>
      </mc:AlternateContent>
    </w:r>
    <w:r w:rsidR="007A6BCC">
      <w:rPr>
        <w:noProof/>
        <w:lang w:val="tr-TR"/>
      </w:rPr>
      <w:drawing>
        <wp:anchor distT="0" distB="0" distL="114300" distR="114300" simplePos="0" relativeHeight="251659264" behindDoc="0" locked="0" layoutInCell="1" allowOverlap="1" wp14:anchorId="2A98714E" wp14:editId="2A59EFD6">
          <wp:simplePos x="0" y="0"/>
          <wp:positionH relativeFrom="column">
            <wp:posOffset>-332266</wp:posOffset>
          </wp:positionH>
          <wp:positionV relativeFrom="paragraph">
            <wp:posOffset>175895</wp:posOffset>
          </wp:positionV>
          <wp:extent cx="144000" cy="144000"/>
          <wp:effectExtent l="0" t="0" r="8890" b="8890"/>
          <wp:wrapNone/>
          <wp:docPr id="1825836232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" cy="14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11AA" w:rsidRPr="009611AA">
      <w:rPr>
        <w:lang w:val="tr-TR"/>
      </w:rPr>
      <w:t xml:space="preserve">Bandırma Onyedi Eylül Üniversitesi Merkez Yerleşkesi 10200 </w:t>
    </w:r>
    <w:r w:rsidR="007A6BCC" w:rsidRPr="009611AA">
      <w:rPr>
        <w:lang w:val="tr-TR"/>
      </w:rPr>
      <w:t>Bandırma-</w:t>
    </w:r>
    <w:r w:rsidR="009611AA" w:rsidRPr="009611AA">
      <w:rPr>
        <w:lang w:val="tr-TR"/>
      </w:rPr>
      <w:t xml:space="preserve"> BALIKESİR / TÜRKİYE</w:t>
    </w:r>
  </w:p>
  <w:p w14:paraId="61CCAFBC" w14:textId="1A7D81CA" w:rsidR="009611AA" w:rsidRPr="009611AA" w:rsidRDefault="005271E5" w:rsidP="009611AA">
    <w:pPr>
      <w:pStyle w:val="AltBilgi"/>
      <w:ind w:hanging="851"/>
      <w:rPr>
        <w:lang w:val="de-DE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CF2A98E" wp14:editId="764214CA">
          <wp:simplePos x="0" y="0"/>
          <wp:positionH relativeFrom="column">
            <wp:posOffset>2797175</wp:posOffset>
          </wp:positionH>
          <wp:positionV relativeFrom="paragraph">
            <wp:posOffset>21751</wp:posOffset>
          </wp:positionV>
          <wp:extent cx="143510" cy="143510"/>
          <wp:effectExtent l="0" t="0" r="8890" b="8890"/>
          <wp:wrapNone/>
          <wp:docPr id="766927958" name="Resim 5" descr="Email Logo Images – Browse 145,362 Stock Photos, Vectors, and Video | Adobe  St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Email Logo Images – Browse 145,362 Stock Photos, Vectors, and Video | Adobe  Sto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143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828992E" wp14:editId="55F16335">
          <wp:simplePos x="0" y="0"/>
          <wp:positionH relativeFrom="column">
            <wp:posOffset>1463836</wp:posOffset>
          </wp:positionH>
          <wp:positionV relativeFrom="paragraph">
            <wp:posOffset>11430</wp:posOffset>
          </wp:positionV>
          <wp:extent cx="143510" cy="143510"/>
          <wp:effectExtent l="0" t="0" r="8890" b="8890"/>
          <wp:wrapNone/>
          <wp:docPr id="909472032" name="Resim 4" descr="Fax Icon Images – Browse 50,692 Stock Photos, Vectors, and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ax Icon Images – Browse 50,692 Stock Photos, Vectors, and ..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143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A6BCC">
      <w:rPr>
        <w:lang w:val="tr-TR"/>
      </w:rPr>
      <w:t xml:space="preserve">    </w:t>
    </w:r>
    <w:r>
      <w:rPr>
        <w:lang w:val="tr-TR"/>
      </w:rPr>
      <w:t xml:space="preserve">      </w:t>
    </w:r>
    <w:r w:rsidR="007A6BCC">
      <w:rPr>
        <w:lang w:val="tr-TR"/>
      </w:rPr>
      <w:t xml:space="preserve"> </w:t>
    </w:r>
    <w:r>
      <w:rPr>
        <w:lang w:val="tr-TR"/>
      </w:rPr>
      <w:t xml:space="preserve"> </w:t>
    </w:r>
    <w:r w:rsidR="007A6BCC">
      <w:rPr>
        <w:lang w:val="tr-TR"/>
      </w:rPr>
      <w:t>: +9</w:t>
    </w:r>
    <w:r w:rsidR="007A6BCC" w:rsidRPr="007A6BCC">
      <w:rPr>
        <w:lang w:val="de-DE"/>
      </w:rPr>
      <w:t>0 266 7170117 / 5018</w:t>
    </w:r>
    <w:r w:rsidR="007A6BCC">
      <w:rPr>
        <w:lang w:val="de-DE"/>
      </w:rPr>
      <w:t xml:space="preserve"> </w:t>
    </w:r>
    <w:r w:rsidR="007A6BCC" w:rsidRPr="007A6BCC">
      <w:rPr>
        <w:lang w:val="de-DE"/>
      </w:rPr>
      <w:t xml:space="preserve"> </w:t>
    </w:r>
    <w:r w:rsidR="007A6BCC">
      <w:rPr>
        <w:lang w:val="de-DE"/>
      </w:rPr>
      <w:t xml:space="preserve">   </w:t>
    </w:r>
    <w:proofErr w:type="gramStart"/>
    <w:r w:rsidR="007A6BCC">
      <w:rPr>
        <w:lang w:val="de-DE"/>
      </w:rPr>
      <w:t xml:space="preserve">  :</w:t>
    </w:r>
    <w:proofErr w:type="gramEnd"/>
    <w:r w:rsidR="007A6BCC">
      <w:rPr>
        <w:lang w:val="de-DE"/>
      </w:rPr>
      <w:t xml:space="preserve"> </w:t>
    </w:r>
    <w:r w:rsidR="007A6BCC">
      <w:rPr>
        <w:lang w:val="tr-TR"/>
      </w:rPr>
      <w:t>+9</w:t>
    </w:r>
    <w:r w:rsidR="007A6BCC" w:rsidRPr="007A6BCC">
      <w:rPr>
        <w:lang w:val="de-DE"/>
      </w:rPr>
      <w:t xml:space="preserve">0 266 7170030 </w:t>
    </w:r>
    <w:r w:rsidR="007A6BCC">
      <w:rPr>
        <w:lang w:val="de-DE"/>
      </w:rPr>
      <w:t xml:space="preserve">   </w:t>
    </w:r>
    <w:proofErr w:type="gramStart"/>
    <w:r w:rsidR="007A6BCC">
      <w:rPr>
        <w:lang w:val="de-DE"/>
      </w:rPr>
      <w:t xml:space="preserve">  :</w:t>
    </w:r>
    <w:proofErr w:type="gramEnd"/>
    <w:r w:rsidR="007A6BCC">
      <w:rPr>
        <w:lang w:val="de-DE"/>
      </w:rPr>
      <w:t xml:space="preserve"> </w:t>
    </w:r>
    <w:r w:rsidR="007A6BCC" w:rsidRPr="007A6BCC">
      <w:rPr>
        <w:lang w:val="de-DE"/>
      </w:rPr>
      <w:t>sem@bandirma.edu.tr</w:t>
    </w:r>
  </w:p>
  <w:p w14:paraId="197F2C9B" w14:textId="77777777" w:rsidR="009611AA" w:rsidRPr="007A6BCC" w:rsidRDefault="009611AA">
    <w:pPr>
      <w:pStyle w:val="AltBilgi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009A9" w14:textId="77777777" w:rsidR="00CE5203" w:rsidRDefault="00CE5203" w:rsidP="009611AA">
      <w:pPr>
        <w:spacing w:after="0" w:line="240" w:lineRule="auto"/>
      </w:pPr>
      <w:r>
        <w:separator/>
      </w:r>
    </w:p>
  </w:footnote>
  <w:footnote w:type="continuationSeparator" w:id="0">
    <w:p w14:paraId="4C196202" w14:textId="77777777" w:rsidR="00CE5203" w:rsidRDefault="00CE5203" w:rsidP="00961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A18EF" w14:textId="2AAC3E0A" w:rsidR="009611AA" w:rsidRDefault="00DD7EA1" w:rsidP="00A43C0B">
    <w:pPr>
      <w:spacing w:after="0"/>
      <w:ind w:firstLine="709"/>
      <w:jc w:val="center"/>
      <w:rPr>
        <w:b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2C81DF4" wp14:editId="092D8E83">
          <wp:simplePos x="0" y="0"/>
          <wp:positionH relativeFrom="margin">
            <wp:posOffset>-31276</wp:posOffset>
          </wp:positionH>
          <wp:positionV relativeFrom="paragraph">
            <wp:posOffset>-142240</wp:posOffset>
          </wp:positionV>
          <wp:extent cx="552734" cy="552734"/>
          <wp:effectExtent l="0" t="0" r="0" b="0"/>
          <wp:wrapNone/>
          <wp:docPr id="1330484403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34" cy="552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11AA">
      <w:rPr>
        <w:b/>
      </w:rPr>
      <w:t>T.C.</w:t>
    </w:r>
  </w:p>
  <w:p w14:paraId="1BDB607E" w14:textId="2CD4C938" w:rsidR="009611AA" w:rsidRDefault="009611AA" w:rsidP="00A43C0B">
    <w:pPr>
      <w:spacing w:after="0"/>
      <w:ind w:firstLine="709"/>
      <w:jc w:val="center"/>
      <w:rPr>
        <w:b/>
      </w:rPr>
    </w:pPr>
    <w:r w:rsidRPr="00996885">
      <w:rPr>
        <w:b/>
      </w:rPr>
      <w:t>BANDIRMA ONYEDİ EYLÜL ÜNİVERSİTESİ</w:t>
    </w:r>
  </w:p>
  <w:p w14:paraId="6685736F" w14:textId="3DD612B6" w:rsidR="00A43C0B" w:rsidRDefault="00DD7EA1" w:rsidP="00A43C0B">
    <w:pPr>
      <w:spacing w:after="0"/>
      <w:ind w:firstLine="709"/>
      <w:jc w:val="center"/>
      <w:rPr>
        <w:b/>
      </w:rPr>
    </w:pPr>
    <w:r w:rsidRPr="00DD7EA1">
      <w:rPr>
        <w:b/>
        <w:noProof/>
      </w:rPr>
      <w:drawing>
        <wp:anchor distT="0" distB="0" distL="114300" distR="114300" simplePos="0" relativeHeight="251663360" behindDoc="0" locked="0" layoutInCell="1" allowOverlap="1" wp14:anchorId="3F6A5691" wp14:editId="485BF317">
          <wp:simplePos x="0" y="0"/>
          <wp:positionH relativeFrom="margin">
            <wp:align>left</wp:align>
          </wp:positionH>
          <wp:positionV relativeFrom="paragraph">
            <wp:posOffset>41104</wp:posOffset>
          </wp:positionV>
          <wp:extent cx="983126" cy="129600"/>
          <wp:effectExtent l="0" t="0" r="7620" b="3810"/>
          <wp:wrapNone/>
          <wp:docPr id="72122336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782693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83126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11AA" w:rsidRPr="00996885">
      <w:rPr>
        <w:b/>
      </w:rPr>
      <w:t>SÜREKLİ EĞİTİM UYGULAMA VE ARAŞTIRMA MERKEZİ</w:t>
    </w:r>
  </w:p>
  <w:p w14:paraId="2C0F7526" w14:textId="5A5DD1B5" w:rsidR="009611AA" w:rsidRPr="005271E5" w:rsidRDefault="009611AA" w:rsidP="00A43C0B">
    <w:pPr>
      <w:spacing w:after="0"/>
      <w:ind w:firstLine="709"/>
      <w:jc w:val="center"/>
      <w:rPr>
        <w:sz w:val="24"/>
        <w:szCs w:val="24"/>
      </w:rPr>
    </w:pPr>
    <w:r w:rsidRPr="005271E5">
      <w:rPr>
        <w:b/>
        <w:sz w:val="24"/>
        <w:szCs w:val="24"/>
      </w:rPr>
      <w:t>BANÜSEM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3395918">
    <w:abstractNumId w:val="8"/>
  </w:num>
  <w:num w:numId="2" w16cid:durableId="713770946">
    <w:abstractNumId w:val="6"/>
  </w:num>
  <w:num w:numId="3" w16cid:durableId="1698043312">
    <w:abstractNumId w:val="5"/>
  </w:num>
  <w:num w:numId="4" w16cid:durableId="1651129104">
    <w:abstractNumId w:val="4"/>
  </w:num>
  <w:num w:numId="5" w16cid:durableId="1466192051">
    <w:abstractNumId w:val="7"/>
  </w:num>
  <w:num w:numId="6" w16cid:durableId="792944282">
    <w:abstractNumId w:val="3"/>
  </w:num>
  <w:num w:numId="7" w16cid:durableId="726799911">
    <w:abstractNumId w:val="2"/>
  </w:num>
  <w:num w:numId="8" w16cid:durableId="1090008548">
    <w:abstractNumId w:val="1"/>
  </w:num>
  <w:num w:numId="9" w16cid:durableId="2656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956"/>
    <w:rsid w:val="00034616"/>
    <w:rsid w:val="0004593D"/>
    <w:rsid w:val="0006063C"/>
    <w:rsid w:val="000820F4"/>
    <w:rsid w:val="0015074B"/>
    <w:rsid w:val="001D6802"/>
    <w:rsid w:val="0029639D"/>
    <w:rsid w:val="002A5B72"/>
    <w:rsid w:val="00312261"/>
    <w:rsid w:val="003144B4"/>
    <w:rsid w:val="00326F90"/>
    <w:rsid w:val="003C6EA0"/>
    <w:rsid w:val="005271E5"/>
    <w:rsid w:val="00554EE2"/>
    <w:rsid w:val="005B0148"/>
    <w:rsid w:val="00636A06"/>
    <w:rsid w:val="00670F60"/>
    <w:rsid w:val="0068318C"/>
    <w:rsid w:val="0073472F"/>
    <w:rsid w:val="007A6BCC"/>
    <w:rsid w:val="00855385"/>
    <w:rsid w:val="009611AA"/>
    <w:rsid w:val="00996885"/>
    <w:rsid w:val="009E5696"/>
    <w:rsid w:val="00A43C0B"/>
    <w:rsid w:val="00AA1D8D"/>
    <w:rsid w:val="00AC0A2D"/>
    <w:rsid w:val="00B47730"/>
    <w:rsid w:val="00B7598E"/>
    <w:rsid w:val="00C53341"/>
    <w:rsid w:val="00CB0664"/>
    <w:rsid w:val="00CC68E6"/>
    <w:rsid w:val="00CE5203"/>
    <w:rsid w:val="00D22B1A"/>
    <w:rsid w:val="00D45540"/>
    <w:rsid w:val="00D635A9"/>
    <w:rsid w:val="00DB058D"/>
    <w:rsid w:val="00DD7EA1"/>
    <w:rsid w:val="00E61A2B"/>
    <w:rsid w:val="00EA3564"/>
    <w:rsid w:val="00ED4C4D"/>
    <w:rsid w:val="00F451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DEEDF3"/>
  <w14:defaultImageDpi w14:val="300"/>
  <w15:docId w15:val="{C7AB034E-DCAB-4F49-B114-B0B0E464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F13E6F-C4EE-4833-9AC3-6C074D76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İbrahim Tümen</cp:lastModifiedBy>
  <cp:revision>8</cp:revision>
  <cp:lastPrinted>2025-05-30T17:09:00Z</cp:lastPrinted>
  <dcterms:created xsi:type="dcterms:W3CDTF">2025-05-30T18:22:00Z</dcterms:created>
  <dcterms:modified xsi:type="dcterms:W3CDTF">2025-05-30T19:16:00Z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7cd87672-2292-4c90-92de-b84f4ca48bd9</vt:lpwstr>
  </property>
</Properties>
</file>